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11" w:rsidRDefault="00260240">
      <w:pPr>
        <w:pStyle w:val="1"/>
        <w:spacing w:before="77"/>
        <w:ind w:right="65"/>
      </w:pPr>
      <w:bookmarkStart w:id="0" w:name="АДМИНИСТРАЦИЯ"/>
      <w:bookmarkStart w:id="1" w:name="_GoBack"/>
      <w:bookmarkEnd w:id="0"/>
      <w:bookmarkEnd w:id="1"/>
      <w:r>
        <w:t xml:space="preserve">АДМИНИСТРАЦИЯ </w:t>
      </w:r>
      <w:r w:rsidR="00ED194C">
        <w:t>СЕРГЕЕВСКОГО</w:t>
      </w:r>
      <w:r>
        <w:t xml:space="preserve"> СЕЛЬСОВЕТА</w:t>
      </w:r>
      <w:r>
        <w:br/>
        <w:t>КЫШТОВСКОГО РАЙОНА НОВОСИБИРСКОЙ ОБЛАСТИ</w:t>
      </w:r>
    </w:p>
    <w:p w:rsidR="00D33D11" w:rsidRDefault="00D33D11">
      <w:pPr>
        <w:pStyle w:val="a3"/>
        <w:tabs>
          <w:tab w:val="left" w:pos="559"/>
          <w:tab w:val="left" w:pos="1539"/>
          <w:tab w:val="left" w:pos="7745"/>
          <w:tab w:val="left" w:pos="9266"/>
        </w:tabs>
        <w:spacing w:before="48" w:line="322" w:lineRule="exact"/>
        <w:ind w:right="297"/>
        <w:jc w:val="center"/>
      </w:pPr>
    </w:p>
    <w:p w:rsidR="00D33D11" w:rsidRDefault="00D33D11">
      <w:pPr>
        <w:pStyle w:val="a3"/>
        <w:tabs>
          <w:tab w:val="left" w:pos="559"/>
          <w:tab w:val="left" w:pos="1539"/>
          <w:tab w:val="left" w:pos="7745"/>
          <w:tab w:val="left" w:pos="9266"/>
        </w:tabs>
        <w:spacing w:before="48" w:line="322" w:lineRule="exact"/>
        <w:ind w:right="297"/>
        <w:jc w:val="center"/>
      </w:pPr>
    </w:p>
    <w:p w:rsidR="00D33D11" w:rsidRDefault="00260240">
      <w:pPr>
        <w:pStyle w:val="a3"/>
        <w:tabs>
          <w:tab w:val="left" w:pos="559"/>
          <w:tab w:val="left" w:pos="1539"/>
          <w:tab w:val="left" w:pos="7745"/>
          <w:tab w:val="left" w:pos="9266"/>
        </w:tabs>
        <w:spacing w:before="48" w:line="322" w:lineRule="exact"/>
        <w:ind w:right="297"/>
        <w:jc w:val="center"/>
      </w:pPr>
      <w:r>
        <w:t>ПОСТАНОВЛЕНИЕ</w:t>
      </w:r>
    </w:p>
    <w:p w:rsidR="00D33D11" w:rsidRDefault="00D33D11">
      <w:pPr>
        <w:pStyle w:val="a3"/>
        <w:tabs>
          <w:tab w:val="left" w:pos="559"/>
          <w:tab w:val="left" w:pos="1539"/>
          <w:tab w:val="left" w:pos="7745"/>
          <w:tab w:val="left" w:pos="9266"/>
        </w:tabs>
        <w:spacing w:before="48" w:line="322" w:lineRule="exact"/>
        <w:ind w:right="297"/>
        <w:jc w:val="center"/>
      </w:pPr>
    </w:p>
    <w:p w:rsidR="00D33D11" w:rsidRDefault="00ED194C">
      <w:pPr>
        <w:pStyle w:val="a3"/>
        <w:tabs>
          <w:tab w:val="left" w:pos="559"/>
          <w:tab w:val="left" w:pos="1539"/>
          <w:tab w:val="left" w:pos="7745"/>
          <w:tab w:val="left" w:pos="9266"/>
        </w:tabs>
        <w:spacing w:before="48" w:line="322" w:lineRule="exact"/>
        <w:ind w:right="297"/>
        <w:jc w:val="center"/>
      </w:pPr>
      <w:r>
        <w:t>От 28.07</w:t>
      </w:r>
      <w:r w:rsidR="00260240">
        <w:t>.2022г.</w:t>
      </w:r>
      <w:r w:rsidR="00260240">
        <w:tab/>
        <w:t>№</w:t>
      </w:r>
      <w:r w:rsidR="00260240">
        <w:rPr>
          <w:spacing w:val="-2"/>
        </w:rPr>
        <w:t xml:space="preserve"> </w:t>
      </w:r>
      <w:r>
        <w:t>48</w:t>
      </w:r>
    </w:p>
    <w:p w:rsidR="00D33D11" w:rsidRDefault="00D33D11">
      <w:pPr>
        <w:spacing w:line="276" w:lineRule="exact"/>
        <w:ind w:right="66"/>
        <w:jc w:val="center"/>
        <w:rPr>
          <w:sz w:val="24"/>
        </w:rPr>
      </w:pPr>
    </w:p>
    <w:p w:rsidR="00D33D11" w:rsidRDefault="00D33D11">
      <w:pPr>
        <w:pStyle w:val="a3"/>
      </w:pPr>
    </w:p>
    <w:p w:rsidR="00D33D11" w:rsidRDefault="00260240">
      <w:pPr>
        <w:pStyle w:val="a3"/>
        <w:ind w:left="227" w:right="295"/>
        <w:jc w:val="center"/>
      </w:pPr>
      <w:r>
        <w:t xml:space="preserve">Об утверждении Положения о проведении аттестации муниципальных служащих администрации </w:t>
      </w:r>
      <w:r w:rsidR="00ED194C">
        <w:t>Сергеевского</w:t>
      </w:r>
      <w:r>
        <w:t xml:space="preserve"> сельсовета Кыштовского района Новосибирской области</w:t>
      </w:r>
    </w:p>
    <w:p w:rsidR="00D33D11" w:rsidRDefault="00D33D11">
      <w:pPr>
        <w:pStyle w:val="a3"/>
        <w:rPr>
          <w:sz w:val="20"/>
        </w:rPr>
      </w:pPr>
    </w:p>
    <w:p w:rsidR="00D33D11" w:rsidRDefault="00D33D11">
      <w:pPr>
        <w:pStyle w:val="a3"/>
        <w:spacing w:before="2"/>
        <w:rPr>
          <w:i/>
          <w:sz w:val="22"/>
        </w:rPr>
      </w:pPr>
    </w:p>
    <w:p w:rsidR="00D33D11" w:rsidRDefault="00260240">
      <w:pPr>
        <w:pStyle w:val="a3"/>
        <w:tabs>
          <w:tab w:val="left" w:pos="8049"/>
        </w:tabs>
        <w:spacing w:before="1"/>
        <w:ind w:left="100" w:right="166" w:firstLine="710"/>
        <w:jc w:val="both"/>
      </w:pPr>
      <w:r>
        <w:t xml:space="preserve">В соответствии с Федеральным законом от 02.03.2007 № 25-ФЗ «О муниципальной службе в Российской Федерации», Законом Новосибирской области от 11.06.2008 № 234-ОЗ «Об утверждении Типового положения о проведении аттестации муниципальных служащих в Новосибирской области», Уставом сельского поселения </w:t>
      </w:r>
      <w:r w:rsidR="00ED194C">
        <w:t>Сергеевского</w:t>
      </w:r>
      <w:r>
        <w:t xml:space="preserve"> сельсовета Кыштовского муниципального района Новосибирской области, ПОСТАНОВЛЯЮ:</w:t>
      </w:r>
    </w:p>
    <w:p w:rsidR="00D33D11" w:rsidRDefault="00260240">
      <w:pPr>
        <w:pStyle w:val="a3"/>
        <w:numPr>
          <w:ilvl w:val="0"/>
          <w:numId w:val="1"/>
        </w:numPr>
        <w:tabs>
          <w:tab w:val="left" w:pos="8049"/>
        </w:tabs>
        <w:spacing w:before="1"/>
        <w:ind w:left="100" w:right="166" w:firstLine="710"/>
        <w:jc w:val="both"/>
      </w:pPr>
      <w:r>
        <w:t xml:space="preserve">Утвердить Положение о проведении аттестации муниципальных служащих администрации </w:t>
      </w:r>
      <w:r w:rsidR="00ED194C">
        <w:t>Сергеевского</w:t>
      </w:r>
      <w:r>
        <w:t xml:space="preserve"> сельсовета Кыштовского района Новосибирской области.</w:t>
      </w:r>
    </w:p>
    <w:p w:rsidR="00D33D11" w:rsidRDefault="00260240">
      <w:pPr>
        <w:pStyle w:val="a3"/>
        <w:numPr>
          <w:ilvl w:val="0"/>
          <w:numId w:val="1"/>
        </w:numPr>
        <w:tabs>
          <w:tab w:val="left" w:pos="8049"/>
        </w:tabs>
        <w:spacing w:before="1"/>
        <w:ind w:left="100" w:right="166" w:firstLine="710"/>
        <w:jc w:val="both"/>
      </w:pPr>
      <w:r>
        <w:t>Опубликовать постановление в периодическом печатном издании «</w:t>
      </w:r>
      <w:r w:rsidR="004622AD">
        <w:t>Сергеевский</w:t>
      </w:r>
      <w:r>
        <w:t xml:space="preserve"> Вестник» и разместить на официальном сайте администрации </w:t>
      </w:r>
      <w:r w:rsidR="00ED194C">
        <w:t>Сергеевского</w:t>
      </w:r>
      <w:r>
        <w:t xml:space="preserve"> сельсовета Кыштовского района Новосибирской области.</w:t>
      </w:r>
    </w:p>
    <w:p w:rsidR="00D33D11" w:rsidRDefault="00260240">
      <w:pPr>
        <w:pStyle w:val="a3"/>
        <w:numPr>
          <w:ilvl w:val="0"/>
          <w:numId w:val="1"/>
        </w:numPr>
        <w:tabs>
          <w:tab w:val="left" w:pos="8049"/>
        </w:tabs>
        <w:spacing w:before="1"/>
        <w:ind w:left="100" w:right="166" w:firstLine="710"/>
        <w:jc w:val="both"/>
      </w:pPr>
      <w:r>
        <w:t>Контроль за исполнением постановления оставляю за собой.</w:t>
      </w:r>
    </w:p>
    <w:p w:rsidR="00D33D11" w:rsidRDefault="00D33D11">
      <w:pPr>
        <w:pStyle w:val="a3"/>
        <w:rPr>
          <w:sz w:val="30"/>
        </w:rPr>
      </w:pPr>
    </w:p>
    <w:p w:rsidR="00D33D11" w:rsidRDefault="00D33D11">
      <w:pPr>
        <w:pStyle w:val="a3"/>
        <w:rPr>
          <w:sz w:val="30"/>
        </w:rPr>
      </w:pPr>
    </w:p>
    <w:p w:rsidR="00D33D11" w:rsidRDefault="00D33D11">
      <w:pPr>
        <w:pStyle w:val="a3"/>
        <w:spacing w:before="1"/>
        <w:rPr>
          <w:sz w:val="38"/>
        </w:rPr>
      </w:pPr>
    </w:p>
    <w:p w:rsidR="00D33D11" w:rsidRDefault="00260240">
      <w:pPr>
        <w:pStyle w:val="a3"/>
        <w:tabs>
          <w:tab w:val="left" w:pos="4613"/>
          <w:tab w:val="left" w:pos="5178"/>
          <w:tab w:val="left" w:pos="6643"/>
          <w:tab w:val="left" w:pos="9093"/>
        </w:tabs>
        <w:ind w:left="100"/>
      </w:pPr>
      <w:r>
        <w:t xml:space="preserve">Глава </w:t>
      </w:r>
      <w:r w:rsidR="00ED194C">
        <w:t>Сергеевского</w:t>
      </w:r>
      <w:r>
        <w:t xml:space="preserve"> сельсовета</w:t>
      </w:r>
    </w:p>
    <w:p w:rsidR="00D33D11" w:rsidRDefault="00260240">
      <w:pPr>
        <w:pStyle w:val="a3"/>
        <w:tabs>
          <w:tab w:val="left" w:pos="4613"/>
          <w:tab w:val="left" w:pos="5178"/>
          <w:tab w:val="left" w:pos="6643"/>
          <w:tab w:val="left" w:pos="9093"/>
        </w:tabs>
        <w:ind w:left="100"/>
      </w:pPr>
      <w:r>
        <w:t xml:space="preserve">Кыштовского района Новосибирской области    </w:t>
      </w:r>
      <w:r w:rsidR="004622AD">
        <w:t xml:space="preserve">              И.В.Москалев</w:t>
      </w:r>
      <w:r>
        <w:t xml:space="preserve">        </w:t>
      </w:r>
    </w:p>
    <w:p w:rsidR="00D33D11" w:rsidRDefault="00260240">
      <w:pPr>
        <w:pStyle w:val="a3"/>
        <w:spacing w:before="2"/>
        <w:ind w:left="-24"/>
        <w:sectPr w:rsidR="00D33D11">
          <w:type w:val="continuous"/>
          <w:pgSz w:w="11910" w:h="16840"/>
          <w:pgMar w:top="1040" w:right="680" w:bottom="280" w:left="1320" w:header="720" w:footer="720" w:gutter="0"/>
          <w:cols w:num="2" w:space="720" w:equalWidth="0">
            <w:col w:w="9094" w:space="40"/>
            <w:col w:w="776"/>
          </w:cols>
        </w:sectPr>
      </w:pPr>
      <w:r>
        <w:br w:type="column"/>
      </w:r>
    </w:p>
    <w:p w:rsidR="00D33D11" w:rsidRDefault="00260240">
      <w:pPr>
        <w:wordWrap w:val="0"/>
        <w:ind w:right="164"/>
        <w:jc w:val="right"/>
      </w:pPr>
      <w:bookmarkStart w:id="2" w:name="Приложение_к_постановлению_администрации"/>
      <w:bookmarkEnd w:id="2"/>
      <w:r>
        <w:lastRenderedPageBreak/>
        <w:t xml:space="preserve">Приложение к постановлению администрации </w:t>
      </w:r>
      <w:r w:rsidR="00ED194C">
        <w:t>Сергеевского</w:t>
      </w:r>
      <w:r>
        <w:t xml:space="preserve"> сельсовета</w:t>
      </w:r>
    </w:p>
    <w:p w:rsidR="00D33D11" w:rsidRDefault="00260240">
      <w:pPr>
        <w:wordWrap w:val="0"/>
        <w:ind w:right="164"/>
        <w:jc w:val="right"/>
      </w:pPr>
      <w:r>
        <w:t>Кыштовского района Новосиб</w:t>
      </w:r>
      <w:r w:rsidR="00CF2E92">
        <w:t>ирской области от 28.07.2022 №48</w:t>
      </w:r>
    </w:p>
    <w:p w:rsidR="00D33D11" w:rsidRDefault="00D33D11">
      <w:pPr>
        <w:pStyle w:val="a3"/>
        <w:rPr>
          <w:i/>
          <w:sz w:val="18"/>
        </w:rPr>
      </w:pPr>
    </w:p>
    <w:p w:rsidR="00D33D11" w:rsidRDefault="00D33D11">
      <w:pPr>
        <w:pStyle w:val="a3"/>
        <w:rPr>
          <w:i/>
          <w:sz w:val="18"/>
        </w:rPr>
      </w:pPr>
    </w:p>
    <w:p w:rsidR="00D33D11" w:rsidRDefault="00260240">
      <w:pPr>
        <w:pStyle w:val="1"/>
        <w:spacing w:before="158"/>
        <w:ind w:right="66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D33D11" w:rsidRDefault="00260240">
      <w:pPr>
        <w:pStyle w:val="a3"/>
        <w:ind w:right="72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аттестации муниципальных служащих</w:t>
      </w:r>
    </w:p>
    <w:p w:rsidR="00D33D11" w:rsidRDefault="00BD24BC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="00260240">
        <w:rPr>
          <w:sz w:val="24"/>
          <w:szCs w:val="24"/>
        </w:rPr>
        <w:t xml:space="preserve">дминистрации </w:t>
      </w:r>
      <w:r w:rsidR="00ED194C">
        <w:rPr>
          <w:sz w:val="24"/>
          <w:szCs w:val="24"/>
        </w:rPr>
        <w:t>Сергеевского</w:t>
      </w:r>
      <w:r w:rsidR="00260240">
        <w:rPr>
          <w:sz w:val="24"/>
          <w:szCs w:val="24"/>
        </w:rPr>
        <w:t xml:space="preserve"> сельсовета Кыштовского района Новосибирской области</w:t>
      </w:r>
    </w:p>
    <w:p w:rsidR="00D33D11" w:rsidRDefault="00D33D11">
      <w:pPr>
        <w:pStyle w:val="a3"/>
        <w:rPr>
          <w:i/>
          <w:sz w:val="24"/>
          <w:szCs w:val="24"/>
        </w:rPr>
      </w:pPr>
    </w:p>
    <w:p w:rsidR="00D33D11" w:rsidRDefault="00260240">
      <w:pPr>
        <w:pStyle w:val="1"/>
        <w:numPr>
          <w:ilvl w:val="1"/>
          <w:numId w:val="2"/>
        </w:numPr>
        <w:tabs>
          <w:tab w:val="left" w:pos="3884"/>
        </w:tabs>
        <w:spacing w:before="110"/>
        <w:jc w:val="left"/>
        <w:rPr>
          <w:sz w:val="24"/>
          <w:szCs w:val="24"/>
        </w:rPr>
      </w:pPr>
      <w:bookmarkStart w:id="3" w:name="1._Общие_положения"/>
      <w:bookmarkEnd w:id="3"/>
      <w:r>
        <w:rPr>
          <w:sz w:val="24"/>
          <w:szCs w:val="24"/>
        </w:rPr>
        <w:t>Общие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:rsidR="00D33D11" w:rsidRDefault="00D33D11">
      <w:pPr>
        <w:pStyle w:val="a3"/>
        <w:rPr>
          <w:b/>
          <w:sz w:val="24"/>
          <w:szCs w:val="24"/>
        </w:rPr>
      </w:pPr>
    </w:p>
    <w:p w:rsidR="00D33D11" w:rsidRDefault="00260240">
      <w:pPr>
        <w:pStyle w:val="a4"/>
        <w:numPr>
          <w:ilvl w:val="1"/>
          <w:numId w:val="3"/>
        </w:numPr>
        <w:tabs>
          <w:tab w:val="left" w:pos="1130"/>
        </w:tabs>
        <w:ind w:right="173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 проведении аттестации муниципальных служащих (далее - Положение) разработано в соответствии со статьей 18 Федерального закона от 02.03.2007 № 25-ФЗ «О муниципальной службе в Российской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Новосибирской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11.06.2008</w:t>
      </w:r>
    </w:p>
    <w:p w:rsidR="00D33D11" w:rsidRDefault="00260240">
      <w:pPr>
        <w:pStyle w:val="a3"/>
        <w:ind w:left="100" w:right="182"/>
        <w:jc w:val="both"/>
        <w:rPr>
          <w:sz w:val="24"/>
          <w:szCs w:val="24"/>
        </w:rPr>
      </w:pPr>
      <w:r>
        <w:rPr>
          <w:sz w:val="24"/>
          <w:szCs w:val="24"/>
        </w:rPr>
        <w:t>№ 234-ОЗ «Об утверждении Типового положения о проведении аттестации муниципальных служащих в Новосибирской области».</w:t>
      </w:r>
    </w:p>
    <w:p w:rsidR="00D33D11" w:rsidRDefault="00260240">
      <w:pPr>
        <w:pStyle w:val="a4"/>
        <w:numPr>
          <w:ilvl w:val="1"/>
          <w:numId w:val="3"/>
        </w:numPr>
        <w:tabs>
          <w:tab w:val="left" w:pos="1130"/>
        </w:tabs>
        <w:ind w:right="174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Положение устанавливает порядок проведения аттестации 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служащих в администрации </w:t>
      </w:r>
      <w:r w:rsidR="00ED194C">
        <w:rPr>
          <w:sz w:val="24"/>
          <w:szCs w:val="24"/>
        </w:rPr>
        <w:t>Сергеевского</w:t>
      </w:r>
      <w:r>
        <w:rPr>
          <w:sz w:val="24"/>
          <w:szCs w:val="24"/>
        </w:rPr>
        <w:t xml:space="preserve"> сельсовета Кыштовского района Новосибирской области (далее - муниципальные служащие).</w:t>
      </w:r>
    </w:p>
    <w:p w:rsidR="00D33D11" w:rsidRDefault="00260240">
      <w:pPr>
        <w:pStyle w:val="a4"/>
        <w:numPr>
          <w:ilvl w:val="1"/>
          <w:numId w:val="3"/>
        </w:numPr>
        <w:tabs>
          <w:tab w:val="left" w:pos="1130"/>
        </w:tabs>
        <w:ind w:right="176" w:firstLine="540"/>
        <w:jc w:val="both"/>
        <w:rPr>
          <w:sz w:val="24"/>
          <w:szCs w:val="24"/>
        </w:rPr>
      </w:pPr>
      <w:r>
        <w:rPr>
          <w:sz w:val="24"/>
          <w:szCs w:val="24"/>
        </w:rPr>
        <w:t>Аттестация муниципального служащего проводится в целях определения его соответствия замещаемой должности муниципальной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службы.</w:t>
      </w:r>
    </w:p>
    <w:p w:rsidR="00D33D11" w:rsidRDefault="00260240">
      <w:pPr>
        <w:pStyle w:val="a4"/>
        <w:numPr>
          <w:ilvl w:val="1"/>
          <w:numId w:val="3"/>
        </w:numPr>
        <w:tabs>
          <w:tab w:val="left" w:pos="1130"/>
        </w:tabs>
        <w:ind w:left="1130"/>
        <w:jc w:val="both"/>
        <w:rPr>
          <w:sz w:val="24"/>
          <w:szCs w:val="24"/>
        </w:rPr>
      </w:pPr>
      <w:r>
        <w:rPr>
          <w:sz w:val="24"/>
          <w:szCs w:val="24"/>
        </w:rPr>
        <w:t>Аттестации не подлежат следующие муниципальные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служащие:</w:t>
      </w:r>
    </w:p>
    <w:p w:rsidR="00D33D11" w:rsidRDefault="00260240">
      <w:pPr>
        <w:pStyle w:val="a4"/>
        <w:numPr>
          <w:ilvl w:val="0"/>
          <w:numId w:val="4"/>
        </w:numPr>
        <w:tabs>
          <w:tab w:val="left" w:pos="944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замещающие должности муниципальной службы менее одного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года;</w:t>
      </w:r>
    </w:p>
    <w:p w:rsidR="00D33D11" w:rsidRDefault="00260240">
      <w:pPr>
        <w:pStyle w:val="a4"/>
        <w:numPr>
          <w:ilvl w:val="0"/>
          <w:numId w:val="4"/>
        </w:numPr>
        <w:tabs>
          <w:tab w:val="left" w:pos="944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достигшие возраста 60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 w:rsidR="00D33D11" w:rsidRDefault="00260240">
      <w:pPr>
        <w:pStyle w:val="a4"/>
        <w:numPr>
          <w:ilvl w:val="0"/>
          <w:numId w:val="4"/>
        </w:numPr>
        <w:tabs>
          <w:tab w:val="left" w:pos="94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беременные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женщины;</w:t>
      </w:r>
    </w:p>
    <w:p w:rsidR="00D33D11" w:rsidRDefault="00260240">
      <w:pPr>
        <w:pStyle w:val="a4"/>
        <w:numPr>
          <w:ilvl w:val="0"/>
          <w:numId w:val="4"/>
        </w:numPr>
        <w:tabs>
          <w:tab w:val="left" w:pos="944"/>
        </w:tabs>
        <w:ind w:left="100" w:right="174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D33D11" w:rsidRDefault="00260240">
      <w:pPr>
        <w:pStyle w:val="a4"/>
        <w:numPr>
          <w:ilvl w:val="0"/>
          <w:numId w:val="4"/>
        </w:numPr>
        <w:tabs>
          <w:tab w:val="left" w:pos="944"/>
        </w:tabs>
        <w:ind w:left="100" w:right="174"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замещающие должности муниципальной службы на основании срочного трудового 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(контракта).</w:t>
      </w:r>
    </w:p>
    <w:p w:rsidR="00D33D11" w:rsidRDefault="00260240">
      <w:pPr>
        <w:pStyle w:val="a4"/>
        <w:numPr>
          <w:ilvl w:val="1"/>
          <w:numId w:val="3"/>
        </w:numPr>
        <w:tabs>
          <w:tab w:val="left" w:pos="1130"/>
        </w:tabs>
        <w:spacing w:before="1"/>
        <w:ind w:right="173" w:firstLine="540"/>
        <w:jc w:val="both"/>
        <w:rPr>
          <w:sz w:val="24"/>
          <w:szCs w:val="24"/>
        </w:rPr>
      </w:pPr>
      <w:r>
        <w:rPr>
          <w:sz w:val="24"/>
          <w:szCs w:val="24"/>
        </w:rPr>
        <w:t>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D33D11" w:rsidRDefault="00260240">
      <w:pPr>
        <w:pStyle w:val="a3"/>
        <w:spacing w:before="77"/>
        <w:ind w:left="640"/>
        <w:jc w:val="both"/>
        <w:rPr>
          <w:sz w:val="24"/>
          <w:szCs w:val="24"/>
        </w:rPr>
      </w:pPr>
      <w:bookmarkStart w:id="4" w:name="Внеочередная_аттестация_муниципального_с"/>
      <w:bookmarkEnd w:id="4"/>
      <w:r>
        <w:rPr>
          <w:sz w:val="24"/>
          <w:szCs w:val="24"/>
        </w:rPr>
        <w:t>Внеочередная аттестация муниципального служащего может проводиться:</w:t>
      </w:r>
    </w:p>
    <w:p w:rsidR="00D33D11" w:rsidRDefault="00260240">
      <w:pPr>
        <w:pStyle w:val="a4"/>
        <w:numPr>
          <w:ilvl w:val="0"/>
          <w:numId w:val="5"/>
        </w:numPr>
        <w:tabs>
          <w:tab w:val="left" w:pos="1076"/>
        </w:tabs>
        <w:ind w:right="177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D33D11" w:rsidRDefault="00260240">
      <w:pPr>
        <w:pStyle w:val="a4"/>
        <w:numPr>
          <w:ilvl w:val="0"/>
          <w:numId w:val="5"/>
        </w:numPr>
        <w:tabs>
          <w:tab w:val="left" w:pos="954"/>
        </w:tabs>
        <w:ind w:right="171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решению представителя нанимателя (работодателя) после принятия в установленном порядке решения:</w:t>
      </w:r>
    </w:p>
    <w:p w:rsidR="00D33D11" w:rsidRDefault="00260240">
      <w:pPr>
        <w:pStyle w:val="a3"/>
        <w:ind w:left="100" w:right="176"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 сокращении должностей муниципальной службы в органе местного самоуправления, муниципальном органе;</w:t>
      </w:r>
    </w:p>
    <w:p w:rsidR="00D33D11" w:rsidRDefault="00260240">
      <w:pPr>
        <w:pStyle w:val="a3"/>
        <w:ind w:left="640"/>
        <w:jc w:val="both"/>
        <w:rPr>
          <w:sz w:val="24"/>
          <w:szCs w:val="24"/>
        </w:rPr>
      </w:pPr>
      <w:r>
        <w:rPr>
          <w:sz w:val="24"/>
          <w:szCs w:val="24"/>
        </w:rPr>
        <w:t>б) об изменении условий оплаты труда муниципальных служащих.</w:t>
      </w:r>
    </w:p>
    <w:p w:rsidR="00D33D11" w:rsidRDefault="00D33D11">
      <w:pPr>
        <w:pStyle w:val="a3"/>
        <w:rPr>
          <w:sz w:val="24"/>
          <w:szCs w:val="24"/>
        </w:rPr>
      </w:pPr>
    </w:p>
    <w:p w:rsidR="00D33D11" w:rsidRDefault="00260240">
      <w:pPr>
        <w:pStyle w:val="1"/>
        <w:numPr>
          <w:ilvl w:val="1"/>
          <w:numId w:val="2"/>
        </w:numPr>
        <w:tabs>
          <w:tab w:val="left" w:pos="2696"/>
        </w:tabs>
        <w:ind w:left="2696"/>
        <w:jc w:val="left"/>
        <w:rPr>
          <w:sz w:val="24"/>
          <w:szCs w:val="24"/>
        </w:rPr>
      </w:pPr>
      <w:bookmarkStart w:id="5" w:name="2._Организация_проведения_аттестации"/>
      <w:bookmarkEnd w:id="5"/>
      <w:r>
        <w:rPr>
          <w:sz w:val="24"/>
          <w:szCs w:val="24"/>
        </w:rPr>
        <w:t>Организация проведения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</w:p>
    <w:p w:rsidR="00D33D11" w:rsidRDefault="00D33D11">
      <w:pPr>
        <w:pStyle w:val="a3"/>
        <w:rPr>
          <w:b/>
          <w:sz w:val="24"/>
          <w:szCs w:val="24"/>
        </w:rPr>
      </w:pPr>
    </w:p>
    <w:p w:rsidR="00D33D11" w:rsidRDefault="00260240">
      <w:pPr>
        <w:pStyle w:val="a4"/>
        <w:numPr>
          <w:ilvl w:val="1"/>
          <w:numId w:val="5"/>
        </w:numPr>
        <w:tabs>
          <w:tab w:val="left" w:pos="1130"/>
        </w:tabs>
        <w:ind w:right="173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аттестации муниципальных служащих издается правовой акт представителя нанимателя (работодателя), содержащий следующие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положения:</w:t>
      </w:r>
    </w:p>
    <w:p w:rsidR="00D33D11" w:rsidRDefault="00260240">
      <w:pPr>
        <w:pStyle w:val="a4"/>
        <w:numPr>
          <w:ilvl w:val="0"/>
          <w:numId w:val="6"/>
        </w:numPr>
        <w:tabs>
          <w:tab w:val="left" w:pos="944"/>
        </w:tabs>
        <w:ind w:right="178" w:firstLine="540"/>
        <w:jc w:val="both"/>
        <w:rPr>
          <w:sz w:val="24"/>
          <w:szCs w:val="24"/>
        </w:rPr>
      </w:pPr>
      <w:r>
        <w:rPr>
          <w:sz w:val="24"/>
          <w:szCs w:val="24"/>
        </w:rPr>
        <w:t>о формировании аттестационной комиссии, ее составе, сроках и порядке работы;</w:t>
      </w:r>
    </w:p>
    <w:p w:rsidR="00D33D11" w:rsidRDefault="00260240">
      <w:pPr>
        <w:pStyle w:val="a4"/>
        <w:numPr>
          <w:ilvl w:val="0"/>
          <w:numId w:val="6"/>
        </w:numPr>
        <w:tabs>
          <w:tab w:val="left" w:pos="944"/>
        </w:tabs>
        <w:ind w:right="174"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служащего;</w:t>
      </w:r>
    </w:p>
    <w:p w:rsidR="00D33D11" w:rsidRDefault="00260240">
      <w:pPr>
        <w:pStyle w:val="a4"/>
        <w:numPr>
          <w:ilvl w:val="0"/>
          <w:numId w:val="6"/>
        </w:numPr>
        <w:tabs>
          <w:tab w:val="left" w:pos="944"/>
        </w:tabs>
        <w:ind w:right="177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 подготовке документов, необходимых для работы аттестационной комиссии, с указанием должностных лиц, ответственных за их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подготовку:</w:t>
      </w:r>
    </w:p>
    <w:p w:rsidR="00D33D11" w:rsidRDefault="00260240">
      <w:pPr>
        <w:pStyle w:val="a3"/>
        <w:ind w:left="100" w:right="175"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D33D11" w:rsidRDefault="00260240">
      <w:pPr>
        <w:pStyle w:val="a3"/>
        <w:ind w:left="100" w:right="171"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 сведений  о   выполненных   муниципальным   служащим  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D33D11" w:rsidRDefault="00260240">
      <w:pPr>
        <w:pStyle w:val="a3"/>
        <w:ind w:left="100" w:right="178"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аттестационного листа муниципального служащего с данными предыдущей аттестации (при наличии);</w:t>
      </w:r>
    </w:p>
    <w:p w:rsidR="00D33D11" w:rsidRDefault="00260240">
      <w:pPr>
        <w:pStyle w:val="a3"/>
        <w:ind w:left="100" w:right="176"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D33D11" w:rsidRDefault="00260240">
      <w:pPr>
        <w:pStyle w:val="a3"/>
        <w:spacing w:before="1"/>
        <w:ind w:left="100" w:right="175"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</w:t>
      </w:r>
    </w:p>
    <w:p w:rsidR="00D33D11" w:rsidRDefault="00260240">
      <w:pPr>
        <w:pStyle w:val="a3"/>
        <w:spacing w:before="77"/>
        <w:ind w:left="100" w:right="174"/>
        <w:jc w:val="both"/>
        <w:rPr>
          <w:sz w:val="24"/>
          <w:szCs w:val="24"/>
        </w:rPr>
      </w:pPr>
      <w:r>
        <w:rPr>
          <w:sz w:val="24"/>
          <w:szCs w:val="24"/>
        </w:rPr>
        <w:t>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D33D11" w:rsidRDefault="00260240">
      <w:pPr>
        <w:pStyle w:val="a4"/>
        <w:numPr>
          <w:ilvl w:val="0"/>
          <w:numId w:val="6"/>
        </w:numPr>
        <w:tabs>
          <w:tab w:val="left" w:pos="1156"/>
        </w:tabs>
        <w:ind w:right="176" w:firstLine="540"/>
        <w:jc w:val="both"/>
        <w:rPr>
          <w:sz w:val="24"/>
          <w:szCs w:val="24"/>
        </w:rPr>
      </w:pPr>
      <w:r>
        <w:rPr>
          <w:sz w:val="24"/>
          <w:szCs w:val="24"/>
        </w:rPr>
        <w:t>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Положению;</w:t>
      </w:r>
    </w:p>
    <w:p w:rsidR="00D33D11" w:rsidRDefault="00260240">
      <w:pPr>
        <w:pStyle w:val="a4"/>
        <w:numPr>
          <w:ilvl w:val="0"/>
          <w:numId w:val="6"/>
        </w:numPr>
        <w:tabs>
          <w:tab w:val="left" w:pos="1012"/>
        </w:tabs>
        <w:ind w:right="174"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аттестации;</w:t>
      </w:r>
    </w:p>
    <w:p w:rsidR="00D33D11" w:rsidRDefault="00260240">
      <w:pPr>
        <w:pStyle w:val="a4"/>
        <w:numPr>
          <w:ilvl w:val="0"/>
          <w:numId w:val="6"/>
        </w:numPr>
        <w:tabs>
          <w:tab w:val="left" w:pos="1058"/>
        </w:tabs>
        <w:ind w:right="177" w:firstLine="568"/>
        <w:jc w:val="both"/>
        <w:rPr>
          <w:sz w:val="24"/>
          <w:szCs w:val="24"/>
        </w:rPr>
      </w:pPr>
      <w:r>
        <w:rPr>
          <w:sz w:val="24"/>
          <w:szCs w:val="24"/>
        </w:rPr>
        <w:t>об обеспечении информирования независимых экспертов о месте и времени заседания аттестационной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комиссии.</w:t>
      </w:r>
    </w:p>
    <w:p w:rsidR="00D33D11" w:rsidRDefault="00260240">
      <w:pPr>
        <w:pStyle w:val="a4"/>
        <w:numPr>
          <w:ilvl w:val="1"/>
          <w:numId w:val="5"/>
        </w:numPr>
        <w:tabs>
          <w:tab w:val="left" w:pos="1136"/>
        </w:tabs>
        <w:ind w:right="173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тайне.</w:t>
      </w:r>
    </w:p>
    <w:p w:rsidR="00D33D11" w:rsidRDefault="00260240">
      <w:pPr>
        <w:pStyle w:val="a3"/>
        <w:ind w:left="100" w:right="174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тайне.</w:t>
      </w:r>
    </w:p>
    <w:p w:rsidR="00D33D11" w:rsidRDefault="00260240">
      <w:pPr>
        <w:pStyle w:val="a4"/>
        <w:numPr>
          <w:ilvl w:val="1"/>
          <w:numId w:val="5"/>
        </w:numPr>
        <w:tabs>
          <w:tab w:val="left" w:pos="1200"/>
        </w:tabs>
        <w:ind w:right="175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D33D11" w:rsidRDefault="00260240">
      <w:pPr>
        <w:pStyle w:val="a4"/>
        <w:numPr>
          <w:ilvl w:val="1"/>
          <w:numId w:val="5"/>
        </w:numPr>
        <w:tabs>
          <w:tab w:val="left" w:pos="1130"/>
        </w:tabs>
        <w:ind w:right="177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органе).</w:t>
      </w:r>
    </w:p>
    <w:p w:rsidR="00D33D11" w:rsidRDefault="00260240">
      <w:pPr>
        <w:pStyle w:val="a3"/>
        <w:tabs>
          <w:tab w:val="left" w:pos="9394"/>
        </w:tabs>
        <w:ind w:left="100" w:right="175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состав аттестационной комиссии могут включаться по согласованию депутаты Совета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депутатов</w:t>
      </w:r>
      <w:r>
        <w:rPr>
          <w:spacing w:val="1"/>
          <w:sz w:val="24"/>
          <w:szCs w:val="24"/>
        </w:rPr>
        <w:t xml:space="preserve"> </w:t>
      </w:r>
      <w:r w:rsidR="00ED194C">
        <w:rPr>
          <w:sz w:val="24"/>
          <w:szCs w:val="24"/>
        </w:rPr>
        <w:t>Сергеевского</w:t>
      </w:r>
      <w:r>
        <w:rPr>
          <w:sz w:val="24"/>
          <w:szCs w:val="24"/>
        </w:rPr>
        <w:t xml:space="preserve"> сельсовета Кыштовского района Новосибирской области члены выборного органа местного самоуправления, члены избирательной комиссии муниципального </w:t>
      </w:r>
      <w:r>
        <w:rPr>
          <w:sz w:val="24"/>
          <w:szCs w:val="24"/>
        </w:rPr>
        <w:lastRenderedPageBreak/>
        <w:t>образования, а также представители органов государственной власти Новосибирской области.</w:t>
      </w:r>
    </w:p>
    <w:p w:rsidR="00D33D11" w:rsidRDefault="00260240">
      <w:pPr>
        <w:pStyle w:val="a3"/>
        <w:spacing w:before="1"/>
        <w:ind w:left="100" w:right="175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D33D11" w:rsidRDefault="00260240">
      <w:pPr>
        <w:pStyle w:val="a3"/>
        <w:ind w:left="100" w:right="176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33D11" w:rsidRDefault="00260240">
      <w:pPr>
        <w:pStyle w:val="a4"/>
        <w:numPr>
          <w:ilvl w:val="1"/>
          <w:numId w:val="5"/>
        </w:numPr>
        <w:tabs>
          <w:tab w:val="left" w:pos="1130"/>
        </w:tabs>
        <w:spacing w:before="77"/>
        <w:ind w:right="171" w:firstLine="540"/>
        <w:jc w:val="both"/>
        <w:rPr>
          <w:sz w:val="24"/>
          <w:szCs w:val="24"/>
        </w:rPr>
      </w:pPr>
      <w:r>
        <w:rPr>
          <w:sz w:val="24"/>
          <w:szCs w:val="24"/>
        </w:rPr>
        <w:t>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правами.</w:t>
      </w:r>
    </w:p>
    <w:p w:rsidR="00D33D11" w:rsidRDefault="00260240">
      <w:pPr>
        <w:pStyle w:val="a3"/>
        <w:ind w:left="100" w:right="174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комиссии.</w:t>
      </w:r>
    </w:p>
    <w:p w:rsidR="00D33D11" w:rsidRDefault="00260240">
      <w:pPr>
        <w:pStyle w:val="a3"/>
        <w:ind w:left="100" w:right="175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комиссии.</w:t>
      </w:r>
    </w:p>
    <w:p w:rsidR="00D33D11" w:rsidRDefault="00260240">
      <w:pPr>
        <w:pStyle w:val="a3"/>
        <w:ind w:left="100" w:right="177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аттестационной комиссии ведет протокол заседания комиссии, в котором указываются:</w:t>
      </w:r>
    </w:p>
    <w:p w:rsidR="00D33D11" w:rsidRDefault="00260240">
      <w:pPr>
        <w:pStyle w:val="a4"/>
        <w:numPr>
          <w:ilvl w:val="0"/>
          <w:numId w:val="7"/>
        </w:numPr>
        <w:tabs>
          <w:tab w:val="left" w:pos="1126"/>
        </w:tabs>
        <w:ind w:right="172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органа местного самоуправления, муниципального органа;</w:t>
      </w:r>
    </w:p>
    <w:p w:rsidR="00D33D11" w:rsidRDefault="00260240">
      <w:pPr>
        <w:pStyle w:val="a4"/>
        <w:numPr>
          <w:ilvl w:val="0"/>
          <w:numId w:val="7"/>
        </w:numPr>
        <w:tabs>
          <w:tab w:val="left" w:pos="1006"/>
        </w:tabs>
        <w:ind w:right="179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дата, время и место проведения заседания аттестационной комиссии, сведения о проведении заседания с использованием системы видео-конференц- связи;</w:t>
      </w:r>
    </w:p>
    <w:p w:rsidR="00D33D11" w:rsidRDefault="00260240">
      <w:pPr>
        <w:pStyle w:val="a4"/>
        <w:numPr>
          <w:ilvl w:val="0"/>
          <w:numId w:val="7"/>
        </w:numPr>
        <w:tabs>
          <w:tab w:val="left" w:pos="944"/>
        </w:tabs>
        <w:ind w:left="943" w:hanging="304"/>
        <w:jc w:val="both"/>
        <w:rPr>
          <w:sz w:val="24"/>
          <w:szCs w:val="24"/>
        </w:rPr>
      </w:pPr>
      <w:r>
        <w:rPr>
          <w:sz w:val="24"/>
          <w:szCs w:val="24"/>
        </w:rPr>
        <w:t>повестка заседания аттестационной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комиссии;</w:t>
      </w:r>
    </w:p>
    <w:p w:rsidR="00D33D11" w:rsidRDefault="00260240">
      <w:pPr>
        <w:pStyle w:val="a4"/>
        <w:numPr>
          <w:ilvl w:val="0"/>
          <w:numId w:val="7"/>
        </w:numPr>
        <w:tabs>
          <w:tab w:val="left" w:pos="1026"/>
        </w:tabs>
        <w:ind w:right="178" w:firstLine="540"/>
        <w:jc w:val="both"/>
        <w:rPr>
          <w:sz w:val="24"/>
          <w:szCs w:val="24"/>
        </w:rPr>
      </w:pPr>
      <w:r>
        <w:rPr>
          <w:sz w:val="24"/>
          <w:szCs w:val="24"/>
        </w:rPr>
        <w:t>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заседании;</w:t>
      </w:r>
    </w:p>
    <w:p w:rsidR="00D33D11" w:rsidRDefault="00260240">
      <w:pPr>
        <w:pStyle w:val="a4"/>
        <w:numPr>
          <w:ilvl w:val="0"/>
          <w:numId w:val="7"/>
        </w:numPr>
        <w:tabs>
          <w:tab w:val="left" w:pos="1036"/>
        </w:tabs>
        <w:ind w:right="178" w:firstLine="540"/>
        <w:jc w:val="both"/>
        <w:rPr>
          <w:sz w:val="24"/>
          <w:szCs w:val="24"/>
        </w:rPr>
      </w:pPr>
      <w:r>
        <w:rPr>
          <w:sz w:val="24"/>
          <w:szCs w:val="24"/>
        </w:rPr>
        <w:t>фамилии, имена, отчества (при наличии) и должности аттестуемых 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служащих;</w:t>
      </w:r>
    </w:p>
    <w:p w:rsidR="00D33D11" w:rsidRDefault="00260240">
      <w:pPr>
        <w:pStyle w:val="a4"/>
        <w:numPr>
          <w:ilvl w:val="0"/>
          <w:numId w:val="7"/>
        </w:numPr>
        <w:tabs>
          <w:tab w:val="left" w:pos="962"/>
        </w:tabs>
        <w:ind w:right="180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применяемых методах оценки профессиональной служебной деятельности муниципальных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служащих;</w:t>
      </w:r>
    </w:p>
    <w:p w:rsidR="00D33D11" w:rsidRDefault="00260240">
      <w:pPr>
        <w:pStyle w:val="a4"/>
        <w:numPr>
          <w:ilvl w:val="0"/>
          <w:numId w:val="7"/>
        </w:numPr>
        <w:tabs>
          <w:tab w:val="left" w:pos="944"/>
        </w:tabs>
        <w:ind w:left="943" w:hanging="304"/>
        <w:jc w:val="both"/>
        <w:rPr>
          <w:sz w:val="24"/>
          <w:szCs w:val="24"/>
        </w:rPr>
      </w:pPr>
      <w:r>
        <w:rPr>
          <w:sz w:val="24"/>
          <w:szCs w:val="24"/>
        </w:rPr>
        <w:t>вопросы аттестуемому муниципальному служащему и ответы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(кратко);</w:t>
      </w:r>
    </w:p>
    <w:p w:rsidR="00D33D11" w:rsidRDefault="00260240">
      <w:pPr>
        <w:pStyle w:val="a4"/>
        <w:numPr>
          <w:ilvl w:val="0"/>
          <w:numId w:val="7"/>
        </w:numPr>
        <w:tabs>
          <w:tab w:val="left" w:pos="992"/>
        </w:tabs>
        <w:ind w:right="171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D33D11" w:rsidRDefault="00260240">
      <w:pPr>
        <w:pStyle w:val="a4"/>
        <w:numPr>
          <w:ilvl w:val="1"/>
          <w:numId w:val="5"/>
        </w:numPr>
        <w:tabs>
          <w:tab w:val="left" w:pos="1130"/>
        </w:tabs>
        <w:ind w:right="175" w:firstLine="540"/>
        <w:jc w:val="both"/>
        <w:rPr>
          <w:sz w:val="24"/>
          <w:szCs w:val="24"/>
        </w:rPr>
      </w:pPr>
      <w:r>
        <w:rPr>
          <w:sz w:val="24"/>
          <w:szCs w:val="24"/>
        </w:rPr>
        <w:t>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D33D11" w:rsidRDefault="00260240">
      <w:pPr>
        <w:pStyle w:val="a4"/>
        <w:numPr>
          <w:ilvl w:val="1"/>
          <w:numId w:val="5"/>
        </w:numPr>
        <w:tabs>
          <w:tab w:val="left" w:pos="1130"/>
        </w:tabs>
        <w:ind w:right="172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наличии).</w:t>
      </w:r>
    </w:p>
    <w:p w:rsidR="00D33D11" w:rsidRDefault="00260240">
      <w:pPr>
        <w:pStyle w:val="a4"/>
        <w:numPr>
          <w:ilvl w:val="1"/>
          <w:numId w:val="5"/>
        </w:numPr>
        <w:tabs>
          <w:tab w:val="left" w:pos="1130"/>
        </w:tabs>
        <w:spacing w:before="1"/>
        <w:ind w:right="169"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</w:p>
    <w:p w:rsidR="00D33D11" w:rsidRDefault="00260240">
      <w:pPr>
        <w:pStyle w:val="a3"/>
        <w:spacing w:before="77"/>
        <w:ind w:left="100" w:right="174"/>
        <w:jc w:val="both"/>
        <w:rPr>
          <w:sz w:val="24"/>
          <w:szCs w:val="24"/>
        </w:rPr>
      </w:pPr>
      <w:r>
        <w:rPr>
          <w:sz w:val="24"/>
          <w:szCs w:val="24"/>
        </w:rPr>
        <w:t>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33D11" w:rsidRDefault="00D33D11">
      <w:pPr>
        <w:pStyle w:val="a3"/>
        <w:spacing w:before="11"/>
        <w:rPr>
          <w:sz w:val="24"/>
          <w:szCs w:val="24"/>
        </w:rPr>
      </w:pPr>
    </w:p>
    <w:p w:rsidR="00D33D11" w:rsidRDefault="00260240">
      <w:pPr>
        <w:pStyle w:val="1"/>
        <w:numPr>
          <w:ilvl w:val="1"/>
          <w:numId w:val="2"/>
        </w:numPr>
        <w:tabs>
          <w:tab w:val="left" w:pos="3562"/>
        </w:tabs>
        <w:ind w:left="3562"/>
        <w:jc w:val="left"/>
        <w:rPr>
          <w:sz w:val="24"/>
          <w:szCs w:val="24"/>
        </w:rPr>
      </w:pPr>
      <w:bookmarkStart w:id="6" w:name="3._Проведение_аттестации"/>
      <w:bookmarkEnd w:id="6"/>
      <w:r>
        <w:rPr>
          <w:sz w:val="24"/>
          <w:szCs w:val="24"/>
        </w:rPr>
        <w:t>Проведение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</w:p>
    <w:p w:rsidR="00D33D11" w:rsidRDefault="00D33D11">
      <w:pPr>
        <w:pStyle w:val="a3"/>
        <w:rPr>
          <w:b/>
          <w:sz w:val="24"/>
          <w:szCs w:val="24"/>
        </w:rPr>
      </w:pPr>
    </w:p>
    <w:p w:rsidR="00D33D11" w:rsidRDefault="00260240">
      <w:pPr>
        <w:pStyle w:val="a4"/>
        <w:numPr>
          <w:ilvl w:val="1"/>
          <w:numId w:val="8"/>
        </w:numPr>
        <w:tabs>
          <w:tab w:val="left" w:pos="1130"/>
        </w:tabs>
        <w:ind w:right="176"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Заседание аттестационной комиссии считается правомочным, если на нем присутствует не менее двух третей 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членов.</w:t>
      </w:r>
    </w:p>
    <w:p w:rsidR="00D33D11" w:rsidRDefault="00260240">
      <w:pPr>
        <w:pStyle w:val="a4"/>
        <w:numPr>
          <w:ilvl w:val="1"/>
          <w:numId w:val="8"/>
        </w:numPr>
        <w:tabs>
          <w:tab w:val="left" w:pos="1130"/>
        </w:tabs>
        <w:ind w:right="173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Аттестация проводится в присутствии аттестуемого муниципального служащего на </w:t>
      </w:r>
      <w:r>
        <w:rPr>
          <w:sz w:val="24"/>
          <w:szCs w:val="24"/>
        </w:rPr>
        <w:lastRenderedPageBreak/>
        <w:t>заседании аттестационной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комиссии.</w:t>
      </w:r>
    </w:p>
    <w:p w:rsidR="00D33D11" w:rsidRDefault="00260240">
      <w:pPr>
        <w:pStyle w:val="a3"/>
        <w:ind w:left="100" w:right="173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D33D11" w:rsidRDefault="00260240">
      <w:pPr>
        <w:pStyle w:val="a3"/>
        <w:ind w:left="100" w:right="172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D33D11" w:rsidRDefault="00260240">
      <w:pPr>
        <w:pStyle w:val="a4"/>
        <w:numPr>
          <w:ilvl w:val="1"/>
          <w:numId w:val="8"/>
        </w:numPr>
        <w:tabs>
          <w:tab w:val="left" w:pos="1130"/>
        </w:tabs>
        <w:spacing w:before="1"/>
        <w:ind w:right="168" w:firstLine="540"/>
        <w:jc w:val="both"/>
        <w:rPr>
          <w:sz w:val="24"/>
          <w:szCs w:val="24"/>
        </w:rPr>
      </w:pPr>
      <w:r>
        <w:rPr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служащего.</w:t>
      </w:r>
    </w:p>
    <w:p w:rsidR="00D33D11" w:rsidRDefault="00260240">
      <w:pPr>
        <w:pStyle w:val="a3"/>
        <w:ind w:left="100" w:right="172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D33D11" w:rsidRDefault="00260240">
      <w:pPr>
        <w:pStyle w:val="a4"/>
        <w:numPr>
          <w:ilvl w:val="1"/>
          <w:numId w:val="8"/>
        </w:numPr>
        <w:tabs>
          <w:tab w:val="left" w:pos="1504"/>
          <w:tab w:val="left" w:pos="9395"/>
        </w:tabs>
        <w:ind w:right="17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 администрацией </w:t>
      </w:r>
      <w:r w:rsidR="00ED194C">
        <w:rPr>
          <w:sz w:val="24"/>
          <w:szCs w:val="24"/>
        </w:rPr>
        <w:t>Сергеевского</w:t>
      </w:r>
      <w:r>
        <w:rPr>
          <w:sz w:val="24"/>
          <w:szCs w:val="24"/>
        </w:rPr>
        <w:t xml:space="preserve"> сельсовета Кыштовского района Новосибирской области либо Советом депутатов </w:t>
      </w:r>
      <w:r w:rsidR="00ED194C">
        <w:rPr>
          <w:sz w:val="24"/>
          <w:szCs w:val="24"/>
        </w:rPr>
        <w:t>Сергеевского</w:t>
      </w:r>
      <w:r>
        <w:rPr>
          <w:sz w:val="24"/>
          <w:szCs w:val="24"/>
        </w:rPr>
        <w:t xml:space="preserve"> сельсовета Кыштовского района Новосибирской области задач, сложности выполняемой им работы, ее эффективности и результативности.</w:t>
      </w:r>
    </w:p>
    <w:p w:rsidR="00D33D11" w:rsidRDefault="00260240">
      <w:pPr>
        <w:pStyle w:val="a3"/>
        <w:ind w:left="100" w:right="173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</w:t>
      </w:r>
    </w:p>
    <w:p w:rsidR="00D33D11" w:rsidRDefault="00260240">
      <w:pPr>
        <w:pStyle w:val="a3"/>
        <w:spacing w:before="77"/>
        <w:ind w:left="100" w:right="180"/>
        <w:jc w:val="both"/>
        <w:rPr>
          <w:sz w:val="24"/>
          <w:szCs w:val="24"/>
        </w:rPr>
      </w:pPr>
      <w:r>
        <w:rPr>
          <w:sz w:val="24"/>
          <w:szCs w:val="24"/>
        </w:rPr>
        <w:t>полномочиями по отношению к другим муниципальным служащим, − также организаторские способности.</w:t>
      </w:r>
    </w:p>
    <w:p w:rsidR="00D33D11" w:rsidRDefault="00260240">
      <w:pPr>
        <w:pStyle w:val="a3"/>
        <w:ind w:left="100" w:right="175"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D33D11" w:rsidRDefault="00260240">
      <w:pPr>
        <w:pStyle w:val="a3"/>
        <w:ind w:left="100" w:right="173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D33D11" w:rsidRDefault="00260240">
      <w:pPr>
        <w:pStyle w:val="a4"/>
        <w:numPr>
          <w:ilvl w:val="1"/>
          <w:numId w:val="8"/>
        </w:numPr>
        <w:tabs>
          <w:tab w:val="left" w:pos="1130"/>
        </w:tabs>
        <w:ind w:right="173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службы.</w:t>
      </w:r>
    </w:p>
    <w:p w:rsidR="00D33D11" w:rsidRDefault="00260240">
      <w:pPr>
        <w:pStyle w:val="a3"/>
        <w:ind w:left="100" w:right="175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33D11" w:rsidRDefault="00D33D11">
      <w:pPr>
        <w:pStyle w:val="a3"/>
        <w:rPr>
          <w:sz w:val="24"/>
          <w:szCs w:val="24"/>
        </w:rPr>
      </w:pPr>
    </w:p>
    <w:p w:rsidR="00D33D11" w:rsidRDefault="00260240">
      <w:pPr>
        <w:pStyle w:val="1"/>
        <w:numPr>
          <w:ilvl w:val="1"/>
          <w:numId w:val="2"/>
        </w:numPr>
        <w:tabs>
          <w:tab w:val="left" w:pos="2734"/>
        </w:tabs>
        <w:ind w:left="2734" w:hanging="281"/>
        <w:jc w:val="left"/>
        <w:rPr>
          <w:sz w:val="24"/>
          <w:szCs w:val="24"/>
        </w:rPr>
      </w:pPr>
      <w:bookmarkStart w:id="7" w:name="4._Решения_по_результатам_аттестации"/>
      <w:bookmarkEnd w:id="7"/>
      <w:r>
        <w:rPr>
          <w:sz w:val="24"/>
          <w:szCs w:val="24"/>
        </w:rPr>
        <w:t>Решения по результатам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</w:p>
    <w:p w:rsidR="00D33D11" w:rsidRDefault="00D33D11">
      <w:pPr>
        <w:pStyle w:val="a3"/>
        <w:rPr>
          <w:b/>
          <w:sz w:val="24"/>
          <w:szCs w:val="24"/>
        </w:rPr>
      </w:pPr>
    </w:p>
    <w:p w:rsidR="00D33D11" w:rsidRDefault="00260240">
      <w:pPr>
        <w:pStyle w:val="a4"/>
        <w:numPr>
          <w:ilvl w:val="1"/>
          <w:numId w:val="9"/>
        </w:numPr>
        <w:tabs>
          <w:tab w:val="left" w:pos="1130"/>
          <w:tab w:val="left" w:pos="2017"/>
          <w:tab w:val="left" w:pos="4014"/>
          <w:tab w:val="left" w:pos="5870"/>
          <w:tab w:val="left" w:pos="8416"/>
        </w:tabs>
        <w:ind w:right="172" w:firstLine="54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ab/>
        <w:t>результатам</w:t>
      </w:r>
      <w:r>
        <w:rPr>
          <w:sz w:val="24"/>
          <w:szCs w:val="24"/>
        </w:rPr>
        <w:tab/>
        <w:t>аттестации</w:t>
      </w:r>
      <w:r>
        <w:rPr>
          <w:sz w:val="24"/>
          <w:szCs w:val="24"/>
        </w:rPr>
        <w:tab/>
        <w:t>муниципального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служащего </w:t>
      </w:r>
      <w:r>
        <w:rPr>
          <w:sz w:val="24"/>
          <w:szCs w:val="24"/>
        </w:rPr>
        <w:t>аттестационной комиссией принимается одно из следующих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решений:</w:t>
      </w:r>
    </w:p>
    <w:p w:rsidR="00D33D11" w:rsidRDefault="00260240">
      <w:pPr>
        <w:pStyle w:val="a4"/>
        <w:numPr>
          <w:ilvl w:val="0"/>
          <w:numId w:val="10"/>
        </w:numPr>
        <w:tabs>
          <w:tab w:val="left" w:pos="944"/>
        </w:tabs>
        <w:rPr>
          <w:sz w:val="24"/>
          <w:szCs w:val="24"/>
        </w:rPr>
      </w:pPr>
      <w:r>
        <w:rPr>
          <w:sz w:val="24"/>
          <w:szCs w:val="24"/>
        </w:rPr>
        <w:t>соответствует замещаемой должности 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службы;</w:t>
      </w:r>
    </w:p>
    <w:p w:rsidR="00D33D11" w:rsidRDefault="00260240">
      <w:pPr>
        <w:pStyle w:val="a4"/>
        <w:numPr>
          <w:ilvl w:val="0"/>
          <w:numId w:val="10"/>
        </w:numPr>
        <w:tabs>
          <w:tab w:val="left" w:pos="944"/>
        </w:tabs>
        <w:rPr>
          <w:sz w:val="24"/>
          <w:szCs w:val="24"/>
        </w:rPr>
      </w:pPr>
      <w:r>
        <w:rPr>
          <w:sz w:val="24"/>
          <w:szCs w:val="24"/>
        </w:rPr>
        <w:t>не соответствует замещаемой должности муниципальной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службы.</w:t>
      </w:r>
    </w:p>
    <w:p w:rsidR="00D33D11" w:rsidRDefault="00260240">
      <w:pPr>
        <w:pStyle w:val="a3"/>
        <w:ind w:left="100" w:right="172" w:firstLine="540"/>
        <w:jc w:val="both"/>
        <w:rPr>
          <w:sz w:val="24"/>
          <w:szCs w:val="24"/>
        </w:rPr>
      </w:pPr>
      <w:r>
        <w:rPr>
          <w:sz w:val="24"/>
          <w:szCs w:val="24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D33D11" w:rsidRDefault="00260240">
      <w:pPr>
        <w:pStyle w:val="a4"/>
        <w:numPr>
          <w:ilvl w:val="1"/>
          <w:numId w:val="9"/>
        </w:numPr>
        <w:tabs>
          <w:tab w:val="left" w:pos="1130"/>
        </w:tabs>
        <w:ind w:right="173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Результаты аттестации сообщаются аттестованным муниципальным служ</w:t>
      </w:r>
      <w:bookmarkStart w:id="8" w:name="Результаты_аттестации_заносятся_в_аттест"/>
      <w:bookmarkEnd w:id="8"/>
      <w:r>
        <w:rPr>
          <w:sz w:val="24"/>
          <w:szCs w:val="24"/>
        </w:rPr>
        <w:t>ащим непосредственно после подведения итогов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голосования.</w:t>
      </w:r>
    </w:p>
    <w:p w:rsidR="00D33D11" w:rsidRDefault="00260240">
      <w:pPr>
        <w:pStyle w:val="a3"/>
        <w:ind w:left="100" w:right="178" w:firstLine="71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D33D11" w:rsidRDefault="00260240">
      <w:pPr>
        <w:pStyle w:val="a3"/>
        <w:ind w:left="100" w:right="173" w:firstLine="540"/>
        <w:jc w:val="both"/>
        <w:rPr>
          <w:sz w:val="24"/>
          <w:szCs w:val="24"/>
        </w:rPr>
      </w:pPr>
      <w:r>
        <w:rPr>
          <w:sz w:val="24"/>
          <w:szCs w:val="24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33D11" w:rsidRDefault="00260240">
      <w:pPr>
        <w:pStyle w:val="a3"/>
        <w:ind w:left="100" w:right="176"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комиссии.</w:t>
      </w:r>
    </w:p>
    <w:p w:rsidR="00D33D11" w:rsidRDefault="00260240">
      <w:pPr>
        <w:pStyle w:val="a3"/>
        <w:spacing w:before="1"/>
        <w:ind w:left="100" w:right="176" w:firstLine="540"/>
        <w:jc w:val="both"/>
        <w:rPr>
          <w:sz w:val="24"/>
          <w:szCs w:val="24"/>
        </w:rPr>
      </w:pPr>
      <w:r>
        <w:rPr>
          <w:sz w:val="24"/>
          <w:szCs w:val="24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D33D11" w:rsidRDefault="00260240">
      <w:pPr>
        <w:pStyle w:val="a4"/>
        <w:numPr>
          <w:ilvl w:val="1"/>
          <w:numId w:val="9"/>
        </w:numPr>
        <w:tabs>
          <w:tab w:val="left" w:pos="1130"/>
        </w:tabs>
        <w:spacing w:before="77"/>
        <w:ind w:right="176" w:firstLine="540"/>
        <w:jc w:val="both"/>
        <w:rPr>
          <w:sz w:val="24"/>
          <w:szCs w:val="24"/>
        </w:rPr>
      </w:pPr>
      <w:r>
        <w:rPr>
          <w:sz w:val="24"/>
          <w:szCs w:val="24"/>
        </w:rPr>
        <w:t>Материалы аттестации муниципальных служащих представляются представителю нанимателя (работодателю) не позднее чем через семь дней после 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проведения.</w:t>
      </w:r>
    </w:p>
    <w:p w:rsidR="00D33D11" w:rsidRDefault="00260240">
      <w:pPr>
        <w:pStyle w:val="a4"/>
        <w:numPr>
          <w:ilvl w:val="1"/>
          <w:numId w:val="9"/>
        </w:numPr>
        <w:tabs>
          <w:tab w:val="left" w:pos="1130"/>
        </w:tabs>
        <w:ind w:right="178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D33D11" w:rsidRDefault="00260240">
      <w:pPr>
        <w:pStyle w:val="a3"/>
        <w:ind w:left="100" w:right="173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D33D11" w:rsidRDefault="00260240">
      <w:pPr>
        <w:pStyle w:val="a4"/>
        <w:numPr>
          <w:ilvl w:val="1"/>
          <w:numId w:val="9"/>
        </w:numPr>
        <w:tabs>
          <w:tab w:val="left" w:pos="1130"/>
        </w:tabs>
        <w:ind w:right="173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допускается.</w:t>
      </w:r>
    </w:p>
    <w:p w:rsidR="00D33D11" w:rsidRDefault="00260240">
      <w:pPr>
        <w:pStyle w:val="a4"/>
        <w:numPr>
          <w:ilvl w:val="1"/>
          <w:numId w:val="9"/>
        </w:numPr>
        <w:tabs>
          <w:tab w:val="left" w:pos="1130"/>
        </w:tabs>
        <w:ind w:right="177"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служащий вправе обжаловать результаты аттестации в соответствии с законодательством 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D33D11" w:rsidRDefault="00D33D11">
      <w:pPr>
        <w:jc w:val="both"/>
        <w:rPr>
          <w:sz w:val="24"/>
          <w:szCs w:val="24"/>
        </w:rPr>
        <w:sectPr w:rsidR="00D33D11">
          <w:pgSz w:w="11910" w:h="16840"/>
          <w:pgMar w:top="1040" w:right="680" w:bottom="280" w:left="1320" w:header="720" w:footer="720" w:gutter="0"/>
          <w:cols w:space="720"/>
        </w:sectPr>
      </w:pPr>
    </w:p>
    <w:p w:rsidR="00D33D11" w:rsidRDefault="00D33D11">
      <w:pPr>
        <w:pStyle w:val="a3"/>
        <w:rPr>
          <w:sz w:val="20"/>
        </w:rPr>
      </w:pPr>
    </w:p>
    <w:p w:rsidR="00D33D11" w:rsidRDefault="00D33D11">
      <w:pPr>
        <w:pStyle w:val="a3"/>
        <w:spacing w:before="2"/>
        <w:rPr>
          <w:sz w:val="24"/>
        </w:rPr>
      </w:pPr>
    </w:p>
    <w:p w:rsidR="00D33D11" w:rsidRDefault="00260240">
      <w:pPr>
        <w:pStyle w:val="a3"/>
        <w:spacing w:before="88"/>
        <w:ind w:left="13128" w:right="693"/>
        <w:jc w:val="center"/>
      </w:pPr>
      <w:bookmarkStart w:id="9" w:name="Приложение_1"/>
      <w:bookmarkEnd w:id="9"/>
      <w:r>
        <w:t xml:space="preserve">Приложение </w:t>
      </w:r>
      <w:r>
        <w:rPr>
          <w:spacing w:val="-14"/>
        </w:rPr>
        <w:t xml:space="preserve">1 </w:t>
      </w:r>
      <w:r>
        <w:t>к</w:t>
      </w:r>
      <w:r>
        <w:rPr>
          <w:spacing w:val="-6"/>
        </w:rPr>
        <w:t xml:space="preserve"> </w:t>
      </w:r>
      <w:r>
        <w:t>Положению</w:t>
      </w:r>
    </w:p>
    <w:p w:rsidR="00D33D11" w:rsidRDefault="00D33D11">
      <w:pPr>
        <w:pStyle w:val="a3"/>
        <w:spacing w:before="6"/>
        <w:rPr>
          <w:sz w:val="27"/>
        </w:rPr>
      </w:pPr>
    </w:p>
    <w:p w:rsidR="00D33D11" w:rsidRDefault="00260240">
      <w:pPr>
        <w:pStyle w:val="a3"/>
        <w:ind w:left="13032" w:right="693"/>
        <w:jc w:val="center"/>
      </w:pPr>
      <w:r>
        <w:t>УТВЕРЖДАЮ</w:t>
      </w:r>
    </w:p>
    <w:p w:rsidR="00D33D11" w:rsidRDefault="00AE7E86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7574280</wp:posOffset>
                </wp:positionH>
                <wp:positionV relativeFrom="paragraph">
                  <wp:posOffset>200660</wp:posOffset>
                </wp:positionV>
                <wp:extent cx="2400300" cy="1270"/>
                <wp:effectExtent l="0" t="0" r="0" b="0"/>
                <wp:wrapTopAndBottom/>
                <wp:docPr id="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11928 11928"/>
                            <a:gd name="T1" fmla="*/ T0 w 3780"/>
                            <a:gd name="T2" fmla="+- 0 15708 11928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59020" id="Freeform 7" o:spid="_x0000_s1026" style="position:absolute;margin-left:596.4pt;margin-top:15.8pt;width:189pt;height:.1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" path="m,l3780,e" filled="f" strokeweight=".56pt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:rsidR="00D33D11" w:rsidRDefault="00260240">
      <w:pPr>
        <w:spacing w:line="201" w:lineRule="exact"/>
        <w:ind w:left="9980"/>
        <w:rPr>
          <w:i/>
          <w:sz w:val="20"/>
        </w:rPr>
      </w:pPr>
      <w:r>
        <w:rPr>
          <w:i/>
          <w:sz w:val="20"/>
        </w:rPr>
        <w:t>(Наименование должности представителя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нанимателя)</w:t>
      </w:r>
    </w:p>
    <w:p w:rsidR="00D33D11" w:rsidRDefault="00AE7E86">
      <w:pPr>
        <w:pStyle w:val="a3"/>
        <w:spacing w:before="8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6195695</wp:posOffset>
                </wp:positionH>
                <wp:positionV relativeFrom="paragraph">
                  <wp:posOffset>201295</wp:posOffset>
                </wp:positionV>
                <wp:extent cx="2133600" cy="1270"/>
                <wp:effectExtent l="0" t="0" r="0" b="0"/>
                <wp:wrapTopAndBottom/>
                <wp:docPr id="3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9758 9758"/>
                            <a:gd name="T1" fmla="*/ T0 w 3360"/>
                            <a:gd name="T2" fmla="+- 0 13118 975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C464" id="Freeform 8" o:spid="_x0000_s1026" style="position:absolute;margin-left:487.85pt;margin-top:15.85pt;width:168pt;height:.1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lQ+A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" path="m,l3360,e" filled="f" strokeweight=".56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8374380</wp:posOffset>
                </wp:positionH>
                <wp:positionV relativeFrom="paragraph">
                  <wp:posOffset>201295</wp:posOffset>
                </wp:positionV>
                <wp:extent cx="1600200" cy="1270"/>
                <wp:effectExtent l="0" t="0" r="0" b="0"/>
                <wp:wrapTopAndBottom/>
                <wp:docPr id="3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3188 13188"/>
                            <a:gd name="T1" fmla="*/ T0 w 2520"/>
                            <a:gd name="T2" fmla="+- 0 15708 1318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427BB" id="Freeform 9" o:spid="_x0000_s1026" style="position:absolute;margin-left:659.4pt;margin-top:15.85pt;width:126pt;height:.1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" path="m,l2520,e" filled="f" strokeweight=".56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D33D11" w:rsidRDefault="00260240">
      <w:pPr>
        <w:tabs>
          <w:tab w:val="left" w:pos="2123"/>
        </w:tabs>
        <w:spacing w:line="199" w:lineRule="exact"/>
        <w:ind w:right="709"/>
        <w:jc w:val="right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И.О.)</w:t>
      </w:r>
    </w:p>
    <w:p w:rsidR="00D33D11" w:rsidRDefault="00260240">
      <w:pPr>
        <w:pStyle w:val="a3"/>
        <w:tabs>
          <w:tab w:val="left" w:pos="979"/>
          <w:tab w:val="left" w:pos="3214"/>
          <w:tab w:val="left" w:pos="4059"/>
        </w:tabs>
        <w:spacing w:before="1"/>
        <w:ind w:right="709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г.</w:t>
      </w:r>
    </w:p>
    <w:p w:rsidR="00D33D11" w:rsidRDefault="00D33D11">
      <w:pPr>
        <w:pStyle w:val="a3"/>
      </w:pPr>
    </w:p>
    <w:p w:rsidR="00D33D11" w:rsidRDefault="00260240">
      <w:pPr>
        <w:pStyle w:val="a3"/>
        <w:ind w:right="414"/>
        <w:jc w:val="center"/>
      </w:pPr>
      <w:r>
        <w:t>График</w:t>
      </w:r>
    </w:p>
    <w:p w:rsidR="00D33D11" w:rsidRDefault="00260240">
      <w:pPr>
        <w:pStyle w:val="a3"/>
        <w:ind w:right="417"/>
        <w:jc w:val="center"/>
      </w:pPr>
      <w:r>
        <w:t>проведения аттестации муниципальных служащих</w:t>
      </w:r>
    </w:p>
    <w:p w:rsidR="00D33D11" w:rsidRDefault="00260240">
      <w:pPr>
        <w:pStyle w:val="a3"/>
        <w:tabs>
          <w:tab w:val="left" w:pos="5384"/>
          <w:tab w:val="left" w:pos="6498"/>
        </w:tabs>
        <w:ind w:right="41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</w:t>
      </w:r>
    </w:p>
    <w:p w:rsidR="00D33D11" w:rsidRDefault="00260240">
      <w:pPr>
        <w:spacing w:before="136"/>
        <w:ind w:right="418"/>
        <w:jc w:val="center"/>
        <w:rPr>
          <w:i/>
          <w:sz w:val="16"/>
        </w:rPr>
      </w:pPr>
      <w:r>
        <w:rPr>
          <w:i/>
          <w:sz w:val="16"/>
        </w:rPr>
        <w:t>(наименование органа местного самоуправления, муниципального органа)</w:t>
      </w:r>
    </w:p>
    <w:p w:rsidR="00D33D11" w:rsidRDefault="00D33D11">
      <w:pPr>
        <w:pStyle w:val="a3"/>
        <w:spacing w:before="1" w:after="1"/>
        <w:rPr>
          <w:i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126"/>
        <w:gridCol w:w="2270"/>
        <w:gridCol w:w="1842"/>
        <w:gridCol w:w="1984"/>
        <w:gridCol w:w="1842"/>
        <w:gridCol w:w="1986"/>
        <w:gridCol w:w="2694"/>
      </w:tblGrid>
      <w:tr w:rsidR="00D33D11">
        <w:trPr>
          <w:trHeight w:val="642"/>
        </w:trPr>
        <w:tc>
          <w:tcPr>
            <w:tcW w:w="596" w:type="dxa"/>
            <w:vMerge w:val="restart"/>
          </w:tcPr>
          <w:p w:rsidR="00D33D11" w:rsidRDefault="00260240">
            <w:pPr>
              <w:pStyle w:val="TableParagraph"/>
              <w:spacing w:before="1"/>
              <w:ind w:left="126" w:firstLine="50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8222" w:type="dxa"/>
            <w:gridSpan w:val="4"/>
          </w:tcPr>
          <w:p w:rsidR="00D33D11" w:rsidRDefault="00260240">
            <w:pPr>
              <w:pStyle w:val="TableParagraph"/>
              <w:spacing w:before="171"/>
              <w:ind w:left="756"/>
              <w:rPr>
                <w:sz w:val="26"/>
              </w:rPr>
            </w:pPr>
            <w:r>
              <w:rPr>
                <w:sz w:val="26"/>
              </w:rPr>
              <w:t>Список муниципальных служащих, подлежащих аттестации</w:t>
            </w:r>
          </w:p>
        </w:tc>
        <w:tc>
          <w:tcPr>
            <w:tcW w:w="1842" w:type="dxa"/>
            <w:vMerge w:val="restart"/>
          </w:tcPr>
          <w:p w:rsidR="00D33D11" w:rsidRDefault="00260240">
            <w:pPr>
              <w:pStyle w:val="TableParagraph"/>
              <w:spacing w:before="1"/>
              <w:ind w:left="169" w:right="154"/>
              <w:jc w:val="center"/>
              <w:rPr>
                <w:sz w:val="26"/>
              </w:rPr>
            </w:pPr>
            <w:r>
              <w:rPr>
                <w:sz w:val="26"/>
              </w:rPr>
              <w:t>Дата, время и место проведения аттестации</w:t>
            </w:r>
          </w:p>
        </w:tc>
        <w:tc>
          <w:tcPr>
            <w:tcW w:w="1986" w:type="dxa"/>
            <w:vMerge w:val="restart"/>
          </w:tcPr>
          <w:p w:rsidR="00D33D11" w:rsidRDefault="00260240">
            <w:pPr>
              <w:pStyle w:val="TableParagraph"/>
              <w:spacing w:before="1"/>
              <w:ind w:left="116" w:right="102" w:firstLine="1"/>
              <w:jc w:val="center"/>
              <w:rPr>
                <w:sz w:val="26"/>
              </w:rPr>
            </w:pPr>
            <w:r>
              <w:rPr>
                <w:sz w:val="26"/>
              </w:rPr>
              <w:t>Дата  предоставления документов в аттестационну ю комиссию</w:t>
            </w:r>
          </w:p>
        </w:tc>
        <w:tc>
          <w:tcPr>
            <w:tcW w:w="2694" w:type="dxa"/>
            <w:vMerge w:val="restart"/>
          </w:tcPr>
          <w:p w:rsidR="00D33D11" w:rsidRDefault="00260240">
            <w:pPr>
              <w:pStyle w:val="TableParagraph"/>
              <w:spacing w:before="1"/>
              <w:ind w:left="210" w:right="199"/>
              <w:jc w:val="center"/>
              <w:rPr>
                <w:sz w:val="26"/>
              </w:rPr>
            </w:pPr>
            <w:r>
              <w:rPr>
                <w:sz w:val="26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D33D11">
        <w:trPr>
          <w:trHeight w:val="1495"/>
        </w:trPr>
        <w:tc>
          <w:tcPr>
            <w:tcW w:w="596" w:type="dxa"/>
            <w:vMerge/>
            <w:tcBorders>
              <w:top w:val="nil"/>
            </w:tcBorders>
          </w:tcPr>
          <w:p w:rsidR="00D33D11" w:rsidRDefault="00D33D1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33D11" w:rsidRDefault="00260240">
            <w:pPr>
              <w:pStyle w:val="TableParagraph"/>
              <w:spacing w:before="1" w:line="298" w:lineRule="exact"/>
              <w:ind w:left="135" w:right="121"/>
              <w:jc w:val="center"/>
              <w:rPr>
                <w:sz w:val="26"/>
              </w:rPr>
            </w:pPr>
            <w:r>
              <w:rPr>
                <w:sz w:val="26"/>
              </w:rPr>
              <w:t>Ф.И.О.</w:t>
            </w:r>
          </w:p>
          <w:p w:rsidR="00D33D11" w:rsidRDefault="00260240">
            <w:pPr>
              <w:pStyle w:val="TableParagraph"/>
              <w:ind w:left="135" w:right="121"/>
              <w:jc w:val="center"/>
              <w:rPr>
                <w:sz w:val="26"/>
              </w:rPr>
            </w:pPr>
            <w:r>
              <w:rPr>
                <w:sz w:val="26"/>
              </w:rPr>
              <w:t>муниципального служащего, подлежащего</w:t>
            </w:r>
          </w:p>
          <w:p w:rsidR="00D33D11" w:rsidRDefault="00260240">
            <w:pPr>
              <w:pStyle w:val="TableParagraph"/>
              <w:spacing w:before="1" w:line="279" w:lineRule="exact"/>
              <w:ind w:left="134" w:right="121"/>
              <w:jc w:val="center"/>
              <w:rPr>
                <w:sz w:val="26"/>
              </w:rPr>
            </w:pPr>
            <w:r>
              <w:rPr>
                <w:sz w:val="26"/>
              </w:rPr>
              <w:t>аттестации</w:t>
            </w:r>
          </w:p>
        </w:tc>
        <w:tc>
          <w:tcPr>
            <w:tcW w:w="2270" w:type="dxa"/>
          </w:tcPr>
          <w:p w:rsidR="00D33D11" w:rsidRDefault="00260240">
            <w:pPr>
              <w:pStyle w:val="TableParagraph"/>
              <w:spacing w:before="1"/>
              <w:ind w:left="317" w:right="301" w:hanging="3"/>
              <w:jc w:val="center"/>
              <w:rPr>
                <w:sz w:val="26"/>
              </w:rPr>
            </w:pPr>
            <w:r>
              <w:rPr>
                <w:sz w:val="26"/>
              </w:rPr>
              <w:t>Должность, наименование подразделения</w:t>
            </w:r>
          </w:p>
        </w:tc>
        <w:tc>
          <w:tcPr>
            <w:tcW w:w="1842" w:type="dxa"/>
          </w:tcPr>
          <w:p w:rsidR="00D33D11" w:rsidRDefault="00260240">
            <w:pPr>
              <w:pStyle w:val="TableParagraph"/>
              <w:spacing w:before="1"/>
              <w:ind w:left="168" w:right="154"/>
              <w:jc w:val="center"/>
              <w:rPr>
                <w:sz w:val="26"/>
              </w:rPr>
            </w:pPr>
            <w:r>
              <w:rPr>
                <w:sz w:val="26"/>
              </w:rPr>
              <w:t>Дата проведения предыдущей аттестации</w:t>
            </w:r>
          </w:p>
        </w:tc>
        <w:tc>
          <w:tcPr>
            <w:tcW w:w="1984" w:type="dxa"/>
          </w:tcPr>
          <w:p w:rsidR="00D33D11" w:rsidRDefault="00260240">
            <w:pPr>
              <w:pStyle w:val="TableParagraph"/>
              <w:spacing w:before="1"/>
              <w:ind w:left="114" w:right="98" w:hanging="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Группа должностей </w:t>
            </w:r>
            <w:r>
              <w:rPr>
                <w:spacing w:val="-1"/>
                <w:sz w:val="26"/>
              </w:rPr>
              <w:t xml:space="preserve">муниципальной </w:t>
            </w:r>
            <w:r>
              <w:rPr>
                <w:sz w:val="26"/>
              </w:rPr>
              <w:t>службы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D33D11" w:rsidRDefault="00D33D1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D33D11" w:rsidRDefault="00D33D1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33D11" w:rsidRDefault="00D33D11">
            <w:pPr>
              <w:rPr>
                <w:sz w:val="2"/>
                <w:szCs w:val="2"/>
              </w:rPr>
            </w:pPr>
          </w:p>
        </w:tc>
      </w:tr>
      <w:tr w:rsidR="00D33D11">
        <w:trPr>
          <w:trHeight w:val="321"/>
        </w:trPr>
        <w:tc>
          <w:tcPr>
            <w:tcW w:w="59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</w:tr>
      <w:tr w:rsidR="00D33D11">
        <w:trPr>
          <w:trHeight w:val="322"/>
        </w:trPr>
        <w:tc>
          <w:tcPr>
            <w:tcW w:w="59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</w:tr>
      <w:tr w:rsidR="00D33D11">
        <w:trPr>
          <w:trHeight w:val="321"/>
        </w:trPr>
        <w:tc>
          <w:tcPr>
            <w:tcW w:w="59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</w:tr>
    </w:tbl>
    <w:p w:rsidR="00D33D11" w:rsidRDefault="00AE7E86">
      <w:pPr>
        <w:pStyle w:val="a3"/>
        <w:spacing w:before="7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4859020</wp:posOffset>
                </wp:positionH>
                <wp:positionV relativeFrom="paragraph">
                  <wp:posOffset>200660</wp:posOffset>
                </wp:positionV>
                <wp:extent cx="977900" cy="1270"/>
                <wp:effectExtent l="0" t="0" r="0" b="0"/>
                <wp:wrapTopAndBottom/>
                <wp:docPr id="3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7652 7652"/>
                            <a:gd name="T1" fmla="*/ T0 w 1540"/>
                            <a:gd name="T2" fmla="+- 0 9192 7652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87AB4" id="Freeform 10" o:spid="_x0000_s1026" style="position:absolute;margin-left:382.6pt;margin-top:15.8pt;width:77pt;height:.1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</w:p>
    <w:p w:rsidR="00D33D11" w:rsidRDefault="00D33D11">
      <w:pPr>
        <w:rPr>
          <w:sz w:val="23"/>
        </w:rPr>
        <w:sectPr w:rsidR="00D33D11">
          <w:pgSz w:w="16840" w:h="11910" w:orient="landscape"/>
          <w:pgMar w:top="1100" w:right="420" w:bottom="280" w:left="840" w:header="720" w:footer="720" w:gutter="0"/>
          <w:cols w:space="720"/>
        </w:sectPr>
      </w:pPr>
    </w:p>
    <w:p w:rsidR="00D33D11" w:rsidRDefault="00260240">
      <w:pPr>
        <w:pStyle w:val="a3"/>
        <w:spacing w:before="69"/>
        <w:ind w:left="8668" w:right="341" w:hanging="68"/>
        <w:jc w:val="right"/>
      </w:pPr>
      <w:bookmarkStart w:id="10" w:name="Приложение_2"/>
      <w:bookmarkEnd w:id="10"/>
      <w:r>
        <w:lastRenderedPageBreak/>
        <w:t>Приложение 2 к Положению</w:t>
      </w:r>
    </w:p>
    <w:p w:rsidR="00D33D11" w:rsidRDefault="00D33D11">
      <w:pPr>
        <w:pStyle w:val="a3"/>
        <w:spacing w:before="10"/>
        <w:rPr>
          <w:sz w:val="27"/>
        </w:rPr>
      </w:pPr>
    </w:p>
    <w:p w:rsidR="00D33D11" w:rsidRDefault="00260240">
      <w:pPr>
        <w:ind w:left="6448" w:right="622" w:firstLine="2282"/>
        <w:jc w:val="right"/>
        <w:rPr>
          <w:i/>
          <w:sz w:val="24"/>
        </w:rPr>
      </w:pPr>
      <w:r>
        <w:rPr>
          <w:i/>
          <w:sz w:val="24"/>
        </w:rPr>
        <w:t>Заполняется</w:t>
      </w:r>
      <w:bookmarkStart w:id="11" w:name="непосредственным_руководителем"/>
      <w:bookmarkEnd w:id="11"/>
      <w:r>
        <w:rPr>
          <w:i/>
          <w:sz w:val="24"/>
        </w:rPr>
        <w:t xml:space="preserve"> непосредственным руководителем </w:t>
      </w:r>
      <w:bookmarkStart w:id="12" w:name="муниципального_служащего"/>
      <w:bookmarkEnd w:id="12"/>
      <w:r>
        <w:rPr>
          <w:i/>
          <w:sz w:val="24"/>
        </w:rPr>
        <w:t>муниципального служащего</w:t>
      </w:r>
    </w:p>
    <w:p w:rsidR="00D33D11" w:rsidRDefault="00D33D11">
      <w:pPr>
        <w:pStyle w:val="a3"/>
        <w:rPr>
          <w:i/>
          <w:sz w:val="20"/>
        </w:rPr>
      </w:pPr>
    </w:p>
    <w:p w:rsidR="00D33D11" w:rsidRDefault="00D33D11">
      <w:pPr>
        <w:pStyle w:val="a3"/>
        <w:spacing w:before="2"/>
        <w:rPr>
          <w:i/>
          <w:sz w:val="10"/>
        </w:rPr>
      </w:pPr>
    </w:p>
    <w:tbl>
      <w:tblPr>
        <w:tblW w:w="0" w:type="auto"/>
        <w:tblInd w:w="48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3344"/>
      </w:tblGrid>
      <w:tr w:rsidR="00D33D11">
        <w:trPr>
          <w:trHeight w:val="799"/>
        </w:trPr>
        <w:tc>
          <w:tcPr>
            <w:tcW w:w="5440" w:type="dxa"/>
            <w:gridSpan w:val="2"/>
            <w:tcBorders>
              <w:bottom w:val="single" w:sz="4" w:space="0" w:color="000000"/>
            </w:tcBorders>
          </w:tcPr>
          <w:p w:rsidR="00D33D11" w:rsidRDefault="00260240">
            <w:pPr>
              <w:pStyle w:val="TableParagraph"/>
              <w:spacing w:line="310" w:lineRule="exact"/>
              <w:ind w:left="1813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</w:tc>
      </w:tr>
      <w:tr w:rsidR="00D33D11">
        <w:trPr>
          <w:trHeight w:val="461"/>
        </w:trPr>
        <w:tc>
          <w:tcPr>
            <w:tcW w:w="5440" w:type="dxa"/>
            <w:gridSpan w:val="2"/>
            <w:tcBorders>
              <w:top w:val="single" w:sz="4" w:space="0" w:color="000000"/>
            </w:tcBorders>
          </w:tcPr>
          <w:p w:rsidR="00D33D11" w:rsidRDefault="00260240">
            <w:pPr>
              <w:pStyle w:val="TableParagraph"/>
              <w:spacing w:before="102"/>
              <w:ind w:left="590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 должности лица, утверждающего документ)</w:t>
            </w:r>
          </w:p>
        </w:tc>
      </w:tr>
      <w:tr w:rsidR="00D33D11">
        <w:trPr>
          <w:trHeight w:val="520"/>
        </w:trPr>
        <w:tc>
          <w:tcPr>
            <w:tcW w:w="2096" w:type="dxa"/>
            <w:tcBorders>
              <w:bottom w:val="single" w:sz="4" w:space="0" w:color="000000"/>
            </w:tcBorders>
          </w:tcPr>
          <w:p w:rsidR="00D33D11" w:rsidRDefault="00260240">
            <w:pPr>
              <w:pStyle w:val="TableParagraph"/>
              <w:spacing w:before="165"/>
              <w:ind w:right="128"/>
              <w:jc w:val="right"/>
            </w:pPr>
            <w:r>
              <w:t>(</w:t>
            </w:r>
          </w:p>
        </w:tc>
        <w:tc>
          <w:tcPr>
            <w:tcW w:w="3344" w:type="dxa"/>
            <w:tcBorders>
              <w:bottom w:val="single" w:sz="4" w:space="0" w:color="000000"/>
            </w:tcBorders>
          </w:tcPr>
          <w:p w:rsidR="00D33D11" w:rsidRDefault="00260240">
            <w:pPr>
              <w:pStyle w:val="TableParagraph"/>
              <w:spacing w:before="165"/>
              <w:ind w:right="200"/>
              <w:jc w:val="right"/>
            </w:pPr>
            <w:r>
              <w:t>)</w:t>
            </w:r>
          </w:p>
        </w:tc>
      </w:tr>
      <w:tr w:rsidR="00D33D11">
        <w:trPr>
          <w:trHeight w:val="464"/>
        </w:trPr>
        <w:tc>
          <w:tcPr>
            <w:tcW w:w="2096" w:type="dxa"/>
            <w:tcBorders>
              <w:top w:val="single" w:sz="4" w:space="0" w:color="000000"/>
            </w:tcBorders>
          </w:tcPr>
          <w:p w:rsidR="00D33D11" w:rsidRDefault="00260240">
            <w:pPr>
              <w:pStyle w:val="TableParagraph"/>
              <w:spacing w:before="104"/>
              <w:ind w:left="550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  <w:tc>
          <w:tcPr>
            <w:tcW w:w="3344" w:type="dxa"/>
            <w:tcBorders>
              <w:top w:val="single" w:sz="4" w:space="0" w:color="000000"/>
            </w:tcBorders>
          </w:tcPr>
          <w:p w:rsidR="00D33D11" w:rsidRDefault="00260240">
            <w:pPr>
              <w:pStyle w:val="TableParagraph"/>
              <w:spacing w:before="104"/>
              <w:ind w:left="771"/>
              <w:rPr>
                <w:i/>
                <w:sz w:val="16"/>
              </w:rPr>
            </w:pPr>
            <w:r>
              <w:rPr>
                <w:i/>
                <w:sz w:val="16"/>
              </w:rPr>
              <w:t>(инициалы, фамилия)</w:t>
            </w:r>
          </w:p>
        </w:tc>
      </w:tr>
      <w:tr w:rsidR="00D33D11">
        <w:trPr>
          <w:trHeight w:val="485"/>
        </w:trPr>
        <w:tc>
          <w:tcPr>
            <w:tcW w:w="5440" w:type="dxa"/>
            <w:gridSpan w:val="2"/>
          </w:tcPr>
          <w:p w:rsidR="00D33D11" w:rsidRDefault="00260240">
            <w:pPr>
              <w:pStyle w:val="TableParagraph"/>
              <w:tabs>
                <w:tab w:val="left" w:pos="1473"/>
                <w:tab w:val="left" w:pos="3853"/>
                <w:tab w:val="left" w:pos="4478"/>
              </w:tabs>
              <w:spacing w:before="164" w:line="302" w:lineRule="exact"/>
              <w:ind w:left="77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</w:tbl>
    <w:p w:rsidR="00D33D11" w:rsidRDefault="00D33D11">
      <w:pPr>
        <w:pStyle w:val="a3"/>
        <w:spacing w:before="10"/>
        <w:rPr>
          <w:i/>
          <w:sz w:val="36"/>
        </w:rPr>
      </w:pPr>
    </w:p>
    <w:p w:rsidR="00D33D11" w:rsidRDefault="00260240">
      <w:pPr>
        <w:pStyle w:val="a3"/>
        <w:ind w:right="342"/>
        <w:jc w:val="right"/>
      </w:pPr>
      <w:r>
        <w:t>Форма</w:t>
      </w:r>
    </w:p>
    <w:p w:rsidR="00D33D11" w:rsidRDefault="00D33D11">
      <w:pPr>
        <w:pStyle w:val="a3"/>
      </w:pPr>
    </w:p>
    <w:p w:rsidR="00D33D11" w:rsidRDefault="00260240">
      <w:pPr>
        <w:pStyle w:val="1"/>
        <w:ind w:left="1069" w:right="1055"/>
      </w:pPr>
      <w:bookmarkStart w:id="13" w:name="ОТЗЫВ"/>
      <w:bookmarkStart w:id="14" w:name="об_исполнении_подлежащим_аттестации_муни"/>
      <w:bookmarkEnd w:id="13"/>
      <w:bookmarkEnd w:id="14"/>
      <w:r>
        <w:t>ОТЗЫВ</w:t>
      </w:r>
    </w:p>
    <w:p w:rsidR="00D33D11" w:rsidRDefault="00260240">
      <w:pPr>
        <w:ind w:left="1160" w:right="1144" w:hanging="2"/>
        <w:jc w:val="center"/>
        <w:rPr>
          <w:b/>
          <w:sz w:val="28"/>
        </w:rPr>
      </w:pPr>
      <w:bookmarkStart w:id="15" w:name="служащим_должностных_обязанностей_за_атт"/>
      <w:bookmarkEnd w:id="15"/>
      <w:r>
        <w:rPr>
          <w:b/>
          <w:sz w:val="28"/>
        </w:rPr>
        <w:t>об исполнении подлежащим аттестации муниципальным служащим должностных обязанностей за аттестационный период</w:t>
      </w:r>
    </w:p>
    <w:p w:rsidR="00D33D11" w:rsidRDefault="00D33D11">
      <w:pPr>
        <w:pStyle w:val="a3"/>
        <w:rPr>
          <w:b/>
        </w:rPr>
      </w:pPr>
    </w:p>
    <w:p w:rsidR="00D33D11" w:rsidRDefault="00260240">
      <w:pPr>
        <w:pStyle w:val="a4"/>
        <w:numPr>
          <w:ilvl w:val="0"/>
          <w:numId w:val="11"/>
        </w:numPr>
        <w:tabs>
          <w:tab w:val="left" w:pos="680"/>
          <w:tab w:val="left" w:pos="3150"/>
          <w:tab w:val="left" w:pos="4985"/>
          <w:tab w:val="left" w:pos="7340"/>
          <w:tab w:val="left" w:pos="9182"/>
        </w:tabs>
        <w:rPr>
          <w:sz w:val="28"/>
        </w:rPr>
      </w:pPr>
      <w:bookmarkStart w:id="16" w:name="1._Фамилия,_имя,_отчество_(при_наличии)_"/>
      <w:bookmarkEnd w:id="16"/>
      <w:r>
        <w:rPr>
          <w:sz w:val="28"/>
        </w:rPr>
        <w:t>Фамилия,</w:t>
      </w:r>
      <w:r>
        <w:rPr>
          <w:sz w:val="28"/>
        </w:rPr>
        <w:tab/>
        <w:t>имя,</w:t>
      </w:r>
      <w:r>
        <w:rPr>
          <w:sz w:val="28"/>
        </w:rPr>
        <w:tab/>
        <w:t>отчество</w:t>
      </w:r>
      <w:r>
        <w:rPr>
          <w:sz w:val="28"/>
        </w:rPr>
        <w:tab/>
        <w:t>(при</w:t>
      </w:r>
      <w:r>
        <w:rPr>
          <w:sz w:val="28"/>
        </w:rPr>
        <w:tab/>
        <w:t>наличии)</w:t>
      </w:r>
    </w:p>
    <w:p w:rsidR="00D33D11" w:rsidRDefault="00AE7E86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3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900"/>
                            <a:gd name="T2" fmla="+- 0 6320 142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40192" id="Freeform 11" o:spid="_x0000_s1026" style="position:absolute;margin-left:71pt;margin-top:15.8pt;width:245pt;height:.1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" path="m,l4900,e" filled="f" strokeweight=".56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D33D11" w:rsidRDefault="00D33D11">
      <w:pPr>
        <w:pStyle w:val="a3"/>
        <w:spacing w:before="9"/>
        <w:rPr>
          <w:sz w:val="17"/>
        </w:rPr>
      </w:pPr>
    </w:p>
    <w:p w:rsidR="00D33D11" w:rsidRDefault="00260240">
      <w:pPr>
        <w:pStyle w:val="a4"/>
        <w:numPr>
          <w:ilvl w:val="0"/>
          <w:numId w:val="11"/>
        </w:numPr>
        <w:tabs>
          <w:tab w:val="left" w:pos="680"/>
        </w:tabs>
        <w:spacing w:before="88"/>
        <w:rPr>
          <w:sz w:val="28"/>
        </w:rPr>
      </w:pPr>
      <w:bookmarkStart w:id="17" w:name="2._Замещаемая_должность_муниципальной_сл"/>
      <w:bookmarkEnd w:id="17"/>
      <w:r>
        <w:rPr>
          <w:sz w:val="28"/>
        </w:rPr>
        <w:t>Замещаемая должность муниципальной службы Новосибирской области</w:t>
      </w:r>
      <w:r>
        <w:rPr>
          <w:spacing w:val="33"/>
          <w:sz w:val="28"/>
        </w:rPr>
        <w:t xml:space="preserve"> </w:t>
      </w:r>
      <w:r>
        <w:rPr>
          <w:sz w:val="28"/>
        </w:rPr>
        <w:t>(далее</w:t>
      </w:r>
    </w:p>
    <w:p w:rsidR="00D33D11" w:rsidRDefault="00260240">
      <w:pPr>
        <w:pStyle w:val="a3"/>
        <w:ind w:left="400" w:right="145"/>
      </w:pPr>
      <w:r>
        <w:t>- муниципальная служба) на момент проведения аттестации и дата назначения на эту должность</w:t>
      </w:r>
    </w:p>
    <w:p w:rsidR="00D33D11" w:rsidRDefault="00AE7E86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200660</wp:posOffset>
                </wp:positionV>
                <wp:extent cx="6223000" cy="1270"/>
                <wp:effectExtent l="0" t="0" r="0" b="0"/>
                <wp:wrapTopAndBottom/>
                <wp:docPr id="3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9EE57" id="Freeform 12" o:spid="_x0000_s1026" style="position:absolute;margin-left:71pt;margin-top:15.8pt;width:490pt;height:.1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D33D11" w:rsidRDefault="00D33D11">
      <w:pPr>
        <w:pStyle w:val="a3"/>
        <w:spacing w:before="9"/>
        <w:rPr>
          <w:sz w:val="17"/>
        </w:rPr>
      </w:pPr>
    </w:p>
    <w:p w:rsidR="00D33D11" w:rsidRDefault="00260240">
      <w:pPr>
        <w:pStyle w:val="a4"/>
        <w:numPr>
          <w:ilvl w:val="0"/>
          <w:numId w:val="11"/>
        </w:numPr>
        <w:tabs>
          <w:tab w:val="left" w:pos="680"/>
        </w:tabs>
        <w:spacing w:before="88"/>
        <w:ind w:left="400" w:right="387" w:firstLine="0"/>
        <w:rPr>
          <w:sz w:val="28"/>
        </w:rPr>
      </w:pPr>
      <w:bookmarkStart w:id="18" w:name="3._Перечень_основных_вопросов_(документо"/>
      <w:bookmarkEnd w:id="18"/>
      <w:r>
        <w:rPr>
          <w:sz w:val="28"/>
        </w:rPr>
        <w:t>Перечень основных вопросов (документов), в решении (разработке) которых муниципальный служащий принимал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</w:p>
    <w:p w:rsidR="00D33D11" w:rsidRDefault="00AE7E86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200660</wp:posOffset>
                </wp:positionV>
                <wp:extent cx="6223000" cy="1270"/>
                <wp:effectExtent l="0" t="0" r="0" b="0"/>
                <wp:wrapTopAndBottom/>
                <wp:docPr id="2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A614" id="Freeform 13" o:spid="_x0000_s1026" style="position:absolute;margin-left:71pt;margin-top:15.8pt;width:490pt;height:.1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405130</wp:posOffset>
                </wp:positionV>
                <wp:extent cx="6223000" cy="1270"/>
                <wp:effectExtent l="0" t="0" r="0" b="0"/>
                <wp:wrapTopAndBottom/>
                <wp:docPr id="2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4640A" id="Freeform 14" o:spid="_x0000_s1026" style="position:absolute;margin-left:71pt;margin-top:31.9pt;width:490pt;height:.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609600</wp:posOffset>
                </wp:positionV>
                <wp:extent cx="6223000" cy="1270"/>
                <wp:effectExtent l="0" t="0" r="0" b="0"/>
                <wp:wrapTopAndBottom/>
                <wp:docPr id="2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F34D5" id="Freeform 15" o:spid="_x0000_s1026" style="position:absolute;margin-left:71pt;margin-top:48pt;width:490pt;height:.1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D33D11" w:rsidRDefault="00D33D11">
      <w:pPr>
        <w:pStyle w:val="a3"/>
        <w:rPr>
          <w:sz w:val="21"/>
        </w:rPr>
      </w:pPr>
    </w:p>
    <w:p w:rsidR="00D33D11" w:rsidRDefault="00D33D11">
      <w:pPr>
        <w:pStyle w:val="a3"/>
        <w:rPr>
          <w:sz w:val="21"/>
        </w:rPr>
      </w:pPr>
    </w:p>
    <w:p w:rsidR="00D33D11" w:rsidRDefault="00260240">
      <w:pPr>
        <w:pStyle w:val="a4"/>
        <w:numPr>
          <w:ilvl w:val="0"/>
          <w:numId w:val="11"/>
        </w:numPr>
        <w:tabs>
          <w:tab w:val="left" w:pos="680"/>
        </w:tabs>
        <w:spacing w:line="293" w:lineRule="exact"/>
        <w:jc w:val="both"/>
        <w:rPr>
          <w:sz w:val="28"/>
        </w:rPr>
      </w:pPr>
      <w:bookmarkStart w:id="19" w:name="4._Информация_об_отсутствии_установленны"/>
      <w:bookmarkEnd w:id="19"/>
      <w:r>
        <w:rPr>
          <w:sz w:val="28"/>
        </w:rPr>
        <w:t>Информация об отсутствии установленных фактов</w:t>
      </w:r>
      <w:r>
        <w:rPr>
          <w:spacing w:val="2"/>
          <w:sz w:val="28"/>
        </w:rPr>
        <w:t xml:space="preserve"> </w:t>
      </w:r>
      <w:r>
        <w:rPr>
          <w:sz w:val="28"/>
        </w:rPr>
        <w:t>несоблюдения</w:t>
      </w:r>
    </w:p>
    <w:p w:rsidR="00D33D11" w:rsidRDefault="00260240">
      <w:pPr>
        <w:pStyle w:val="a3"/>
        <w:ind w:left="400" w:right="388"/>
        <w:jc w:val="both"/>
      </w:pPr>
      <w:r>
        <w:t>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D33D11" w:rsidRDefault="00AE7E8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200660</wp:posOffset>
                </wp:positionV>
                <wp:extent cx="6223000" cy="1270"/>
                <wp:effectExtent l="0" t="0" r="0" b="0"/>
                <wp:wrapTopAndBottom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889BE" id="Freeform 16" o:spid="_x0000_s1026" style="position:absolute;margin-left:71pt;margin-top:15.8pt;width:490pt;height:.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435610</wp:posOffset>
                </wp:positionV>
                <wp:extent cx="6223000" cy="1270"/>
                <wp:effectExtent l="0" t="0" r="0" b="0"/>
                <wp:wrapTopAndBottom/>
                <wp:docPr id="2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4B72C" id="Freeform 17" o:spid="_x0000_s1026" style="position:absolute;margin-left:71pt;margin-top:34.3pt;width:490pt;height:.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D33D11" w:rsidRDefault="00D33D11">
      <w:pPr>
        <w:pStyle w:val="a3"/>
        <w:spacing w:before="2"/>
        <w:rPr>
          <w:sz w:val="25"/>
        </w:rPr>
      </w:pPr>
    </w:p>
    <w:p w:rsidR="00D33D11" w:rsidRDefault="00D33D11">
      <w:pPr>
        <w:rPr>
          <w:sz w:val="25"/>
        </w:rPr>
        <w:sectPr w:rsidR="00D33D11">
          <w:pgSz w:w="11910" w:h="16840"/>
          <w:pgMar w:top="1160" w:right="220" w:bottom="280" w:left="1020" w:header="720" w:footer="720" w:gutter="0"/>
          <w:cols w:space="720"/>
        </w:sectPr>
      </w:pPr>
    </w:p>
    <w:p w:rsidR="00D33D11" w:rsidRDefault="00260240">
      <w:pPr>
        <w:pStyle w:val="a4"/>
        <w:numPr>
          <w:ilvl w:val="0"/>
          <w:numId w:val="11"/>
        </w:numPr>
        <w:tabs>
          <w:tab w:val="left" w:pos="680"/>
        </w:tabs>
        <w:spacing w:before="77"/>
        <w:ind w:left="400" w:right="390" w:firstLine="0"/>
        <w:jc w:val="both"/>
        <w:rPr>
          <w:sz w:val="28"/>
        </w:rPr>
      </w:pPr>
      <w:bookmarkStart w:id="20" w:name="5._Информация_об_организаторских_способн"/>
      <w:bookmarkEnd w:id="20"/>
      <w:r>
        <w:rPr>
          <w:sz w:val="28"/>
        </w:rPr>
        <w:lastRenderedPageBreak/>
        <w:t>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служащим)</w:t>
      </w:r>
    </w:p>
    <w:p w:rsidR="00D33D11" w:rsidRDefault="00AE7E8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200660</wp:posOffset>
                </wp:positionV>
                <wp:extent cx="6223000" cy="1270"/>
                <wp:effectExtent l="0" t="0" r="0" b="0"/>
                <wp:wrapTopAndBottom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2F127" id="Freeform 18" o:spid="_x0000_s1026" style="position:absolute;margin-left:71pt;margin-top:15.8pt;width:490pt;height: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405130</wp:posOffset>
                </wp:positionV>
                <wp:extent cx="6223000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F1650" id="Freeform 19" o:spid="_x0000_s1026" style="position:absolute;margin-left:71pt;margin-top:31.9pt;width:490pt;height: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609600</wp:posOffset>
                </wp:positionV>
                <wp:extent cx="6223000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F6BE4" id="Freeform 20" o:spid="_x0000_s1026" style="position:absolute;margin-left:71pt;margin-top:48pt;width:490pt;height: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D33D11" w:rsidRDefault="00D33D11">
      <w:pPr>
        <w:pStyle w:val="a3"/>
        <w:rPr>
          <w:sz w:val="21"/>
        </w:rPr>
      </w:pPr>
    </w:p>
    <w:p w:rsidR="00D33D11" w:rsidRDefault="00D33D11">
      <w:pPr>
        <w:pStyle w:val="a3"/>
        <w:rPr>
          <w:sz w:val="21"/>
        </w:rPr>
      </w:pPr>
    </w:p>
    <w:p w:rsidR="00D33D11" w:rsidRDefault="00260240">
      <w:pPr>
        <w:pStyle w:val="a4"/>
        <w:numPr>
          <w:ilvl w:val="0"/>
          <w:numId w:val="11"/>
        </w:numPr>
        <w:tabs>
          <w:tab w:val="left" w:pos="680"/>
        </w:tabs>
        <w:spacing w:line="293" w:lineRule="exact"/>
        <w:rPr>
          <w:sz w:val="28"/>
        </w:rPr>
      </w:pPr>
      <w:r>
        <w:rPr>
          <w:sz w:val="28"/>
        </w:rPr>
        <w:t>Мотивированная оценка профессиональных, личностных качеств и</w:t>
      </w:r>
      <w:r>
        <w:rPr>
          <w:spacing w:val="53"/>
          <w:sz w:val="28"/>
        </w:rPr>
        <w:t xml:space="preserve"> </w:t>
      </w:r>
      <w:r>
        <w:rPr>
          <w:sz w:val="28"/>
        </w:rPr>
        <w:t>результатов</w:t>
      </w:r>
    </w:p>
    <w:p w:rsidR="00D33D11" w:rsidRDefault="00260240">
      <w:pPr>
        <w:pStyle w:val="a3"/>
        <w:ind w:left="400"/>
      </w:pPr>
      <w:r>
        <w:t>профессиональной служебной деятельности муниципального служащего</w:t>
      </w:r>
    </w:p>
    <w:p w:rsidR="00D33D11" w:rsidRDefault="00AE7E8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200660</wp:posOffset>
                </wp:positionV>
                <wp:extent cx="62230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B6873" id="Freeform 21" o:spid="_x0000_s1026" style="position:absolute;margin-left:71pt;margin-top:15.8pt;width:490pt;height: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405130</wp:posOffset>
                </wp:positionV>
                <wp:extent cx="6223000" cy="1270"/>
                <wp:effectExtent l="0" t="0" r="0" b="0"/>
                <wp:wrapTopAndBottom/>
                <wp:docPr id="2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57B4D" id="Freeform 22" o:spid="_x0000_s1026" style="position:absolute;margin-left:71pt;margin-top:31.9pt;width:490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609600</wp:posOffset>
                </wp:positionV>
                <wp:extent cx="6223000" cy="1270"/>
                <wp:effectExtent l="0" t="0" r="0" b="0"/>
                <wp:wrapTopAndBottom/>
                <wp:docPr id="1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0C907" id="Freeform 23" o:spid="_x0000_s1026" style="position:absolute;margin-left:71pt;margin-top:48pt;width:490pt;height: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D33D11" w:rsidRDefault="00D33D11">
      <w:pPr>
        <w:pStyle w:val="a3"/>
        <w:rPr>
          <w:sz w:val="21"/>
        </w:rPr>
      </w:pPr>
    </w:p>
    <w:p w:rsidR="00D33D11" w:rsidRDefault="00D33D11">
      <w:pPr>
        <w:pStyle w:val="a3"/>
        <w:rPr>
          <w:sz w:val="21"/>
        </w:rPr>
      </w:pPr>
    </w:p>
    <w:p w:rsidR="00D33D11" w:rsidRDefault="00D33D11">
      <w:pPr>
        <w:pStyle w:val="a3"/>
        <w:spacing w:before="9"/>
        <w:rPr>
          <w:sz w:val="17"/>
        </w:rPr>
      </w:pPr>
    </w:p>
    <w:p w:rsidR="00D33D11" w:rsidRDefault="00AE7E86">
      <w:pPr>
        <w:pStyle w:val="a4"/>
        <w:numPr>
          <w:ilvl w:val="0"/>
          <w:numId w:val="11"/>
        </w:numPr>
        <w:tabs>
          <w:tab w:val="left" w:pos="680"/>
        </w:tabs>
        <w:spacing w:before="88"/>
        <w:rPr>
          <w:rFonts w:ascii="Carlito" w:hAnsi="Carlit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287020</wp:posOffset>
                </wp:positionV>
                <wp:extent cx="127635" cy="181610"/>
                <wp:effectExtent l="0" t="0" r="0" b="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81610"/>
                        </a:xfrm>
                        <a:custGeom>
                          <a:avLst/>
                          <a:gdLst>
                            <a:gd name="T0" fmla="+- 0 1465 1459"/>
                            <a:gd name="T1" fmla="*/ T0 w 201"/>
                            <a:gd name="T2" fmla="+- 0 452 452"/>
                            <a:gd name="T3" fmla="*/ 452 h 286"/>
                            <a:gd name="T4" fmla="+- 0 1465 1459"/>
                            <a:gd name="T5" fmla="*/ T4 w 201"/>
                            <a:gd name="T6" fmla="+- 0 738 452"/>
                            <a:gd name="T7" fmla="*/ 738 h 286"/>
                            <a:gd name="T8" fmla="+- 0 1653 1459"/>
                            <a:gd name="T9" fmla="*/ T8 w 201"/>
                            <a:gd name="T10" fmla="+- 0 452 452"/>
                            <a:gd name="T11" fmla="*/ 452 h 286"/>
                            <a:gd name="T12" fmla="+- 0 1653 1459"/>
                            <a:gd name="T13" fmla="*/ T12 w 201"/>
                            <a:gd name="T14" fmla="+- 0 738 452"/>
                            <a:gd name="T15" fmla="*/ 738 h 286"/>
                            <a:gd name="T16" fmla="+- 0 1459 1459"/>
                            <a:gd name="T17" fmla="*/ T16 w 201"/>
                            <a:gd name="T18" fmla="+- 0 458 452"/>
                            <a:gd name="T19" fmla="*/ 458 h 286"/>
                            <a:gd name="T20" fmla="+- 0 1660 1459"/>
                            <a:gd name="T21" fmla="*/ T20 w 201"/>
                            <a:gd name="T22" fmla="+- 0 458 452"/>
                            <a:gd name="T23" fmla="*/ 458 h 286"/>
                            <a:gd name="T24" fmla="+- 0 1459 1459"/>
                            <a:gd name="T25" fmla="*/ T24 w 201"/>
                            <a:gd name="T26" fmla="+- 0 731 452"/>
                            <a:gd name="T27" fmla="*/ 731 h 286"/>
                            <a:gd name="T28" fmla="+- 0 1660 1459"/>
                            <a:gd name="T29" fmla="*/ T28 w 201"/>
                            <a:gd name="T30" fmla="+- 0 731 452"/>
                            <a:gd name="T31" fmla="*/ 731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1" h="286">
                              <a:moveTo>
                                <a:pt x="6" y="0"/>
                              </a:moveTo>
                              <a:lnTo>
                                <a:pt x="6" y="286"/>
                              </a:lnTo>
                              <a:moveTo>
                                <a:pt x="194" y="0"/>
                              </a:moveTo>
                              <a:lnTo>
                                <a:pt x="194" y="286"/>
                              </a:lnTo>
                              <a:moveTo>
                                <a:pt x="0" y="6"/>
                              </a:moveTo>
                              <a:lnTo>
                                <a:pt x="201" y="6"/>
                              </a:lnTo>
                              <a:moveTo>
                                <a:pt x="0" y="279"/>
                              </a:moveTo>
                              <a:lnTo>
                                <a:pt x="201" y="279"/>
                              </a:lnTo>
                            </a:path>
                          </a:pathLst>
                        </a:custGeom>
                        <a:noFill/>
                        <a:ln w="76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62DEE" id="AutoShape 24" o:spid="_x0000_s1026" style="position:absolute;margin-left:72.9pt;margin-top:22.6pt;width:10.05pt;height:14.3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" path="m6,r,286m194,r,286m,6r201,m,279r201,e" filled="f" strokeweight=".21369mm">
                <v:path arrowok="t" o:connecttype="custom" o:connectlocs="3810,287020;3810,468630;123190,287020;123190,468630;0,290830;127635,290830;0,464185;127635,464185" o:connectangles="0,0,0,0,0,0,0,0"/>
                <w10:wrap anchorx="page"/>
              </v:shape>
            </w:pict>
          </mc:Fallback>
        </mc:AlternateContent>
      </w:r>
      <w:bookmarkStart w:id="21" w:name="_Соответствует_замещаемой_должности_муни"/>
      <w:bookmarkStart w:id="22" w:name="7._Рекомендуемая_оценка_&lt;*&gt;"/>
      <w:bookmarkEnd w:id="21"/>
      <w:bookmarkEnd w:id="22"/>
      <w:r w:rsidR="00260240">
        <w:rPr>
          <w:sz w:val="28"/>
        </w:rPr>
        <w:t>Рекомендуемая оценка</w:t>
      </w:r>
      <w:r w:rsidR="00260240">
        <w:rPr>
          <w:color w:val="0000FF"/>
          <w:spacing w:val="1"/>
          <w:sz w:val="28"/>
        </w:rPr>
        <w:t xml:space="preserve"> </w:t>
      </w:r>
      <w:r w:rsidR="00260240">
        <w:rPr>
          <w:rFonts w:ascii="Carlito" w:hAnsi="Carlito"/>
          <w:color w:val="0000FF"/>
          <w:u w:val="single" w:color="0000FF"/>
        </w:rPr>
        <w:t>&lt;*&gt;</w:t>
      </w:r>
    </w:p>
    <w:p w:rsidR="00D33D11" w:rsidRDefault="00AE7E86">
      <w:pPr>
        <w:pStyle w:val="a3"/>
        <w:spacing w:before="114"/>
        <w:ind w:left="7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302895</wp:posOffset>
                </wp:positionV>
                <wp:extent cx="127635" cy="181610"/>
                <wp:effectExtent l="0" t="0" r="0" b="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81610"/>
                        </a:xfrm>
                        <a:custGeom>
                          <a:avLst/>
                          <a:gdLst>
                            <a:gd name="T0" fmla="+- 0 1465 1459"/>
                            <a:gd name="T1" fmla="*/ T0 w 201"/>
                            <a:gd name="T2" fmla="+- 0 477 477"/>
                            <a:gd name="T3" fmla="*/ 477 h 286"/>
                            <a:gd name="T4" fmla="+- 0 1465 1459"/>
                            <a:gd name="T5" fmla="*/ T4 w 201"/>
                            <a:gd name="T6" fmla="+- 0 763 477"/>
                            <a:gd name="T7" fmla="*/ 763 h 286"/>
                            <a:gd name="T8" fmla="+- 0 1653 1459"/>
                            <a:gd name="T9" fmla="*/ T8 w 201"/>
                            <a:gd name="T10" fmla="+- 0 477 477"/>
                            <a:gd name="T11" fmla="*/ 477 h 286"/>
                            <a:gd name="T12" fmla="+- 0 1653 1459"/>
                            <a:gd name="T13" fmla="*/ T12 w 201"/>
                            <a:gd name="T14" fmla="+- 0 763 477"/>
                            <a:gd name="T15" fmla="*/ 763 h 286"/>
                            <a:gd name="T16" fmla="+- 0 1459 1459"/>
                            <a:gd name="T17" fmla="*/ T16 w 201"/>
                            <a:gd name="T18" fmla="+- 0 483 477"/>
                            <a:gd name="T19" fmla="*/ 483 h 286"/>
                            <a:gd name="T20" fmla="+- 0 1660 1459"/>
                            <a:gd name="T21" fmla="*/ T20 w 201"/>
                            <a:gd name="T22" fmla="+- 0 483 477"/>
                            <a:gd name="T23" fmla="*/ 483 h 286"/>
                            <a:gd name="T24" fmla="+- 0 1459 1459"/>
                            <a:gd name="T25" fmla="*/ T24 w 201"/>
                            <a:gd name="T26" fmla="+- 0 756 477"/>
                            <a:gd name="T27" fmla="*/ 756 h 286"/>
                            <a:gd name="T28" fmla="+- 0 1660 1459"/>
                            <a:gd name="T29" fmla="*/ T28 w 201"/>
                            <a:gd name="T30" fmla="+- 0 756 477"/>
                            <a:gd name="T31" fmla="*/ 756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1" h="286">
                              <a:moveTo>
                                <a:pt x="6" y="0"/>
                              </a:moveTo>
                              <a:lnTo>
                                <a:pt x="6" y="286"/>
                              </a:lnTo>
                              <a:moveTo>
                                <a:pt x="194" y="0"/>
                              </a:moveTo>
                              <a:lnTo>
                                <a:pt x="194" y="286"/>
                              </a:lnTo>
                              <a:moveTo>
                                <a:pt x="0" y="6"/>
                              </a:moveTo>
                              <a:lnTo>
                                <a:pt x="201" y="6"/>
                              </a:lnTo>
                              <a:moveTo>
                                <a:pt x="0" y="279"/>
                              </a:moveTo>
                              <a:lnTo>
                                <a:pt x="201" y="279"/>
                              </a:lnTo>
                            </a:path>
                          </a:pathLst>
                        </a:custGeom>
                        <a:noFill/>
                        <a:ln w="76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6F895" id="AutoShape 25" o:spid="_x0000_s1026" style="position:absolute;margin-left:72.9pt;margin-top:23.85pt;width:10.05pt;height:14.3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" path="m6,r,286m194,r,286m,6r201,m,279r201,e" filled="f" strokeweight=".21369mm">
                <v:path arrowok="t" o:connecttype="custom" o:connectlocs="3810,302895;3810,484505;123190,302895;123190,484505;0,306705;127635,306705;0,480060;127635,480060" o:connectangles="0,0,0,0,0,0,0,0"/>
                <w10:wrap anchorx="page"/>
              </v:shape>
            </w:pict>
          </mc:Fallback>
        </mc:AlternateContent>
      </w:r>
      <w:bookmarkStart w:id="23" w:name="_Не_соответствует_замещаемой_должности_м"/>
      <w:bookmarkEnd w:id="23"/>
      <w:r w:rsidR="00260240">
        <w:t>Соответствует замещаемой должности муниципальной службы</w:t>
      </w:r>
    </w:p>
    <w:p w:rsidR="00D33D11" w:rsidRDefault="00260240">
      <w:pPr>
        <w:pStyle w:val="a3"/>
        <w:spacing w:before="112"/>
        <w:ind w:left="756"/>
      </w:pPr>
      <w:r>
        <w:t>Не соответствует замещаемой должности муниципальной службы.</w:t>
      </w:r>
    </w:p>
    <w:p w:rsidR="00D33D11" w:rsidRDefault="00D33D11">
      <w:pPr>
        <w:pStyle w:val="a3"/>
        <w:rPr>
          <w:sz w:val="20"/>
        </w:rPr>
      </w:pPr>
    </w:p>
    <w:p w:rsidR="00D33D11" w:rsidRDefault="00D33D11">
      <w:pPr>
        <w:pStyle w:val="a3"/>
        <w:rPr>
          <w:sz w:val="20"/>
        </w:rPr>
      </w:pPr>
    </w:p>
    <w:p w:rsidR="00D33D11" w:rsidRDefault="00D33D11">
      <w:pPr>
        <w:pStyle w:val="a3"/>
        <w:spacing w:before="10"/>
        <w:rPr>
          <w:sz w:val="25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"/>
        <w:gridCol w:w="2154"/>
        <w:gridCol w:w="4026"/>
      </w:tblGrid>
      <w:tr w:rsidR="00D33D11">
        <w:trPr>
          <w:trHeight w:val="411"/>
        </w:trPr>
        <w:tc>
          <w:tcPr>
            <w:tcW w:w="3402" w:type="dxa"/>
            <w:tcBorders>
              <w:bottom w:val="single" w:sz="4" w:space="0" w:color="000000"/>
            </w:tcBorders>
          </w:tcPr>
          <w:p w:rsidR="00D33D11" w:rsidRDefault="00D33D11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D33D11" w:rsidRDefault="00D33D11">
            <w:pPr>
              <w:pStyle w:val="TableParagraph"/>
              <w:rPr>
                <w:sz w:val="26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D33D11" w:rsidRDefault="00260240">
            <w:pPr>
              <w:pStyle w:val="TableParagraph"/>
              <w:spacing w:line="310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</w:tcPr>
          <w:p w:rsidR="00D33D11" w:rsidRDefault="00260240">
            <w:pPr>
              <w:pStyle w:val="TableParagraph"/>
              <w:spacing w:line="310" w:lineRule="exact"/>
              <w:ind w:right="406"/>
              <w:jc w:val="right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</w:tr>
      <w:tr w:rsidR="00D33D11">
        <w:trPr>
          <w:trHeight w:val="831"/>
        </w:trPr>
        <w:tc>
          <w:tcPr>
            <w:tcW w:w="3402" w:type="dxa"/>
            <w:tcBorders>
              <w:top w:val="single" w:sz="4" w:space="0" w:color="000000"/>
            </w:tcBorders>
          </w:tcPr>
          <w:p w:rsidR="00D33D11" w:rsidRDefault="00260240">
            <w:pPr>
              <w:pStyle w:val="TableParagraph"/>
              <w:spacing w:before="102"/>
              <w:ind w:left="457" w:right="45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</w:tcPr>
          <w:p w:rsidR="00D33D11" w:rsidRDefault="00D33D11">
            <w:pPr>
              <w:pStyle w:val="TableParagraph"/>
              <w:rPr>
                <w:sz w:val="26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D33D11" w:rsidRDefault="00260240">
            <w:pPr>
              <w:pStyle w:val="TableParagraph"/>
              <w:spacing w:before="104"/>
              <w:ind w:left="577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  <w:tc>
          <w:tcPr>
            <w:tcW w:w="4026" w:type="dxa"/>
            <w:tcBorders>
              <w:top w:val="single" w:sz="4" w:space="0" w:color="000000"/>
            </w:tcBorders>
          </w:tcPr>
          <w:p w:rsidR="00D33D11" w:rsidRDefault="00260240">
            <w:pPr>
              <w:pStyle w:val="TableParagraph"/>
              <w:spacing w:before="104"/>
              <w:ind w:left="1002"/>
              <w:rPr>
                <w:i/>
                <w:sz w:val="16"/>
              </w:rPr>
            </w:pPr>
            <w:r>
              <w:rPr>
                <w:i/>
                <w:sz w:val="16"/>
              </w:rPr>
              <w:t>(инициалы, фамилия)</w:t>
            </w:r>
          </w:p>
        </w:tc>
      </w:tr>
      <w:tr w:rsidR="00D33D11">
        <w:trPr>
          <w:trHeight w:val="526"/>
        </w:trPr>
        <w:tc>
          <w:tcPr>
            <w:tcW w:w="9922" w:type="dxa"/>
            <w:gridSpan w:val="4"/>
          </w:tcPr>
          <w:p w:rsidR="00D33D11" w:rsidRDefault="00260240">
            <w:pPr>
              <w:pStyle w:val="TableParagraph"/>
              <w:tabs>
                <w:tab w:val="left" w:pos="5827"/>
                <w:tab w:val="left" w:pos="8902"/>
                <w:tab w:val="left" w:pos="9532"/>
              </w:tabs>
              <w:spacing w:before="97"/>
              <w:ind w:left="4988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  <w:tr w:rsidR="00D33D11">
        <w:trPr>
          <w:trHeight w:val="526"/>
        </w:trPr>
        <w:tc>
          <w:tcPr>
            <w:tcW w:w="3402" w:type="dxa"/>
          </w:tcPr>
          <w:p w:rsidR="00D33D11" w:rsidRDefault="00260240">
            <w:pPr>
              <w:pStyle w:val="TableParagraph"/>
              <w:spacing w:before="96"/>
              <w:ind w:left="63"/>
              <w:rPr>
                <w:sz w:val="28"/>
              </w:rPr>
            </w:pPr>
            <w:r>
              <w:rPr>
                <w:sz w:val="28"/>
              </w:rPr>
              <w:t>С отзывом ознакомлен:</w:t>
            </w:r>
          </w:p>
        </w:tc>
        <w:tc>
          <w:tcPr>
            <w:tcW w:w="340" w:type="dxa"/>
          </w:tcPr>
          <w:p w:rsidR="00D33D11" w:rsidRDefault="00D33D11">
            <w:pPr>
              <w:pStyle w:val="TableParagraph"/>
              <w:rPr>
                <w:sz w:val="26"/>
              </w:rPr>
            </w:pPr>
          </w:p>
        </w:tc>
        <w:tc>
          <w:tcPr>
            <w:tcW w:w="2154" w:type="dxa"/>
          </w:tcPr>
          <w:p w:rsidR="00D33D11" w:rsidRDefault="00D33D11">
            <w:pPr>
              <w:pStyle w:val="TableParagraph"/>
              <w:rPr>
                <w:sz w:val="26"/>
              </w:rPr>
            </w:pPr>
          </w:p>
        </w:tc>
        <w:tc>
          <w:tcPr>
            <w:tcW w:w="4026" w:type="dxa"/>
          </w:tcPr>
          <w:p w:rsidR="00D33D11" w:rsidRDefault="00D33D11">
            <w:pPr>
              <w:pStyle w:val="TableParagraph"/>
              <w:rPr>
                <w:sz w:val="26"/>
              </w:rPr>
            </w:pPr>
          </w:p>
        </w:tc>
      </w:tr>
      <w:tr w:rsidR="00D33D11">
        <w:trPr>
          <w:trHeight w:val="519"/>
        </w:trPr>
        <w:tc>
          <w:tcPr>
            <w:tcW w:w="3402" w:type="dxa"/>
            <w:tcBorders>
              <w:bottom w:val="single" w:sz="4" w:space="0" w:color="000000"/>
            </w:tcBorders>
          </w:tcPr>
          <w:p w:rsidR="00D33D11" w:rsidRDefault="00D33D11"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</w:tcPr>
          <w:p w:rsidR="00D33D11" w:rsidRDefault="00D33D11">
            <w:pPr>
              <w:pStyle w:val="TableParagraph"/>
              <w:rPr>
                <w:sz w:val="26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D33D11" w:rsidRDefault="00260240">
            <w:pPr>
              <w:pStyle w:val="TableParagraph"/>
              <w:spacing w:before="9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</w:tcPr>
          <w:p w:rsidR="00D33D11" w:rsidRDefault="00260240">
            <w:pPr>
              <w:pStyle w:val="TableParagraph"/>
              <w:spacing w:before="96"/>
              <w:ind w:right="406"/>
              <w:jc w:val="right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</w:tr>
      <w:tr w:rsidR="00D33D11">
        <w:trPr>
          <w:trHeight w:val="623"/>
        </w:trPr>
        <w:tc>
          <w:tcPr>
            <w:tcW w:w="3402" w:type="dxa"/>
            <w:tcBorders>
              <w:top w:val="single" w:sz="4" w:space="0" w:color="000000"/>
            </w:tcBorders>
          </w:tcPr>
          <w:p w:rsidR="00D33D11" w:rsidRDefault="00260240">
            <w:pPr>
              <w:pStyle w:val="TableParagraph"/>
              <w:spacing w:before="102"/>
              <w:ind w:left="597" w:right="574" w:firstLine="22"/>
              <w:rPr>
                <w:i/>
                <w:sz w:val="18"/>
              </w:rPr>
            </w:pPr>
            <w:r>
              <w:rPr>
                <w:i/>
                <w:sz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</w:tcPr>
          <w:p w:rsidR="00D33D11" w:rsidRDefault="00D33D11">
            <w:pPr>
              <w:pStyle w:val="TableParagraph"/>
              <w:rPr>
                <w:sz w:val="26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D33D11" w:rsidRDefault="00260240">
            <w:pPr>
              <w:pStyle w:val="TableParagraph"/>
              <w:spacing w:before="102"/>
              <w:ind w:left="577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  <w:tc>
          <w:tcPr>
            <w:tcW w:w="4026" w:type="dxa"/>
            <w:tcBorders>
              <w:top w:val="single" w:sz="4" w:space="0" w:color="000000"/>
            </w:tcBorders>
          </w:tcPr>
          <w:p w:rsidR="00D33D11" w:rsidRDefault="00260240">
            <w:pPr>
              <w:pStyle w:val="TableParagraph"/>
              <w:spacing w:before="102"/>
              <w:ind w:left="1002"/>
              <w:rPr>
                <w:i/>
                <w:sz w:val="16"/>
              </w:rPr>
            </w:pPr>
            <w:r>
              <w:rPr>
                <w:i/>
                <w:sz w:val="16"/>
              </w:rPr>
              <w:t>(инициалы, фамилия)</w:t>
            </w:r>
          </w:p>
        </w:tc>
      </w:tr>
      <w:tr w:rsidR="00D33D11">
        <w:trPr>
          <w:trHeight w:val="418"/>
        </w:trPr>
        <w:tc>
          <w:tcPr>
            <w:tcW w:w="3402" w:type="dxa"/>
          </w:tcPr>
          <w:p w:rsidR="00D33D11" w:rsidRDefault="00D33D11">
            <w:pPr>
              <w:pStyle w:val="TableParagraph"/>
              <w:rPr>
                <w:sz w:val="26"/>
              </w:rPr>
            </w:pPr>
          </w:p>
        </w:tc>
        <w:tc>
          <w:tcPr>
            <w:tcW w:w="6520" w:type="dxa"/>
            <w:gridSpan w:val="3"/>
          </w:tcPr>
          <w:p w:rsidR="00D33D11" w:rsidRDefault="00260240">
            <w:pPr>
              <w:pStyle w:val="TableParagraph"/>
              <w:tabs>
                <w:tab w:val="left" w:pos="2425"/>
                <w:tab w:val="left" w:pos="5500"/>
                <w:tab w:val="left" w:pos="6130"/>
              </w:tabs>
              <w:spacing w:before="97" w:line="302" w:lineRule="exact"/>
              <w:ind w:left="1586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</w:tbl>
    <w:p w:rsidR="00D33D11" w:rsidRDefault="00AE7E86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1244600</wp:posOffset>
                </wp:positionH>
                <wp:positionV relativeFrom="paragraph">
                  <wp:posOffset>190500</wp:posOffset>
                </wp:positionV>
                <wp:extent cx="1892300" cy="1270"/>
                <wp:effectExtent l="0" t="0" r="0" b="0"/>
                <wp:wrapTopAndBottom/>
                <wp:docPr id="1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1270"/>
                        </a:xfrm>
                        <a:custGeom>
                          <a:avLst/>
                          <a:gdLst>
                            <a:gd name="T0" fmla="+- 0 1960 1960"/>
                            <a:gd name="T1" fmla="*/ T0 w 2980"/>
                            <a:gd name="T2" fmla="+- 0 4939 1960"/>
                            <a:gd name="T3" fmla="*/ T2 w 2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0">
                              <a:moveTo>
                                <a:pt x="0" y="0"/>
                              </a:moveTo>
                              <a:lnTo>
                                <a:pt x="2979" y="0"/>
                              </a:lnTo>
                            </a:path>
                          </a:pathLst>
                        </a:custGeom>
                        <a:noFill/>
                        <a:ln w="13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170B" id="Freeform 26" o:spid="_x0000_s1026" style="position:absolute;margin-left:98pt;margin-top:15pt;width:149pt;height: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" path="m,l2979,e" filled="f" strokeweight=".36547mm">
                <v:path arrowok="t" o:connecttype="custom" o:connectlocs="0,0;1891665,0" o:connectangles="0,0"/>
                <w10:wrap type="topAndBottom" anchorx="page"/>
              </v:shape>
            </w:pict>
          </mc:Fallback>
        </mc:AlternateContent>
      </w:r>
    </w:p>
    <w:p w:rsidR="00D33D11" w:rsidRDefault="00D33D11">
      <w:pPr>
        <w:pStyle w:val="a3"/>
        <w:spacing w:before="8"/>
        <w:rPr>
          <w:sz w:val="23"/>
        </w:rPr>
      </w:pPr>
    </w:p>
    <w:p w:rsidR="00D33D11" w:rsidRDefault="00260240">
      <w:pPr>
        <w:spacing w:before="90" w:line="242" w:lineRule="auto"/>
        <w:ind w:left="400" w:right="145" w:firstLine="540"/>
        <w:rPr>
          <w:sz w:val="24"/>
        </w:rPr>
      </w:pPr>
      <w:r>
        <w:rPr>
          <w:sz w:val="24"/>
        </w:rPr>
        <w:t xml:space="preserve">&lt;*&gt; Необходимо отметить рекомендуемую оценку, выставляемую муниципальному служащему на основе пунктов </w:t>
      </w:r>
      <w:r>
        <w:rPr>
          <w:rFonts w:ascii="Carlito" w:hAnsi="Carlito"/>
          <w:color w:val="0000FF"/>
          <w:sz w:val="24"/>
          <w:u w:val="single" w:color="0000FF"/>
        </w:rPr>
        <w:t>3</w:t>
      </w:r>
      <w:r>
        <w:rPr>
          <w:rFonts w:ascii="Carlito" w:hAnsi="Carlito"/>
          <w:color w:val="0000FF"/>
          <w:sz w:val="24"/>
        </w:rPr>
        <w:t xml:space="preserve"> </w:t>
      </w:r>
      <w:r>
        <w:rPr>
          <w:sz w:val="24"/>
        </w:rPr>
        <w:t xml:space="preserve">- </w:t>
      </w:r>
      <w:r>
        <w:rPr>
          <w:rFonts w:ascii="Carlito" w:hAnsi="Carlito"/>
          <w:color w:val="0000FF"/>
          <w:sz w:val="24"/>
          <w:u w:val="single" w:color="0000FF"/>
        </w:rPr>
        <w:t>5</w:t>
      </w:r>
      <w:r>
        <w:rPr>
          <w:rFonts w:ascii="Carlito" w:hAnsi="Carlito"/>
          <w:color w:val="0000FF"/>
          <w:sz w:val="24"/>
        </w:rPr>
        <w:t xml:space="preserve"> </w:t>
      </w:r>
      <w:r>
        <w:rPr>
          <w:sz w:val="24"/>
        </w:rPr>
        <w:t>настоящего отзыва.</w:t>
      </w:r>
    </w:p>
    <w:p w:rsidR="00D33D11" w:rsidRDefault="00D33D11">
      <w:pPr>
        <w:spacing w:line="242" w:lineRule="auto"/>
        <w:rPr>
          <w:sz w:val="24"/>
        </w:rPr>
        <w:sectPr w:rsidR="00D33D11">
          <w:pgSz w:w="11910" w:h="16840"/>
          <w:pgMar w:top="1040" w:right="220" w:bottom="280" w:left="1020" w:header="720" w:footer="720" w:gutter="0"/>
          <w:cols w:space="720"/>
        </w:sectPr>
      </w:pPr>
    </w:p>
    <w:p w:rsidR="00D33D11" w:rsidRDefault="00260240">
      <w:pPr>
        <w:pStyle w:val="a3"/>
        <w:spacing w:before="77"/>
        <w:ind w:left="8668" w:right="341" w:hanging="68"/>
        <w:jc w:val="right"/>
      </w:pPr>
      <w:bookmarkStart w:id="24" w:name="Приложение_3"/>
      <w:bookmarkEnd w:id="24"/>
      <w:r>
        <w:lastRenderedPageBreak/>
        <w:t>Приложение 3 к Положению</w:t>
      </w:r>
    </w:p>
    <w:p w:rsidR="00D33D11" w:rsidRDefault="00D33D11">
      <w:pPr>
        <w:pStyle w:val="a3"/>
        <w:spacing w:before="10"/>
        <w:rPr>
          <w:sz w:val="27"/>
        </w:rPr>
      </w:pPr>
    </w:p>
    <w:p w:rsidR="00D33D11" w:rsidRDefault="00260240">
      <w:pPr>
        <w:ind w:left="7240" w:right="622" w:firstLine="1490"/>
        <w:jc w:val="right"/>
        <w:rPr>
          <w:i/>
          <w:sz w:val="24"/>
        </w:rPr>
      </w:pPr>
      <w:bookmarkStart w:id="25" w:name="Заполняется"/>
      <w:bookmarkEnd w:id="25"/>
      <w:r>
        <w:rPr>
          <w:i/>
          <w:spacing w:val="-1"/>
          <w:sz w:val="24"/>
        </w:rPr>
        <w:t>Заполняется</w:t>
      </w:r>
      <w:bookmarkStart w:id="26" w:name="муниципальным_служащим"/>
      <w:bookmarkEnd w:id="26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муниципальным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служащим</w:t>
      </w:r>
    </w:p>
    <w:p w:rsidR="00D33D11" w:rsidRDefault="00260240">
      <w:pPr>
        <w:pStyle w:val="a3"/>
        <w:spacing w:before="185"/>
        <w:ind w:right="624"/>
        <w:jc w:val="right"/>
      </w:pPr>
      <w:bookmarkStart w:id="27" w:name="Форма"/>
      <w:bookmarkEnd w:id="27"/>
      <w:r>
        <w:rPr>
          <w:spacing w:val="-1"/>
        </w:rPr>
        <w:t>Форма</w:t>
      </w:r>
    </w:p>
    <w:p w:rsidR="00D33D11" w:rsidRDefault="00D33D11">
      <w:pPr>
        <w:pStyle w:val="a3"/>
      </w:pPr>
    </w:p>
    <w:p w:rsidR="00D33D11" w:rsidRDefault="00260240">
      <w:pPr>
        <w:pStyle w:val="1"/>
        <w:ind w:left="1110" w:right="1055"/>
      </w:pPr>
      <w:r>
        <w:t>Сведения о выполненных муниципальным служащим поручениях и подготовленных им проектах документов</w:t>
      </w:r>
    </w:p>
    <w:p w:rsidR="00D33D11" w:rsidRDefault="00260240">
      <w:pPr>
        <w:ind w:left="1110" w:right="1055"/>
        <w:jc w:val="center"/>
        <w:rPr>
          <w:b/>
          <w:sz w:val="28"/>
        </w:rPr>
      </w:pPr>
      <w:r>
        <w:rPr>
          <w:b/>
          <w:sz w:val="28"/>
        </w:rPr>
        <w:t>за аттестационный период</w:t>
      </w:r>
    </w:p>
    <w:p w:rsidR="00D33D11" w:rsidRDefault="00D33D11">
      <w:pPr>
        <w:pStyle w:val="a3"/>
        <w:rPr>
          <w:b/>
        </w:rPr>
      </w:pPr>
    </w:p>
    <w:p w:rsidR="00D33D11" w:rsidRDefault="00260240">
      <w:pPr>
        <w:pStyle w:val="a3"/>
        <w:tabs>
          <w:tab w:val="left" w:pos="10183"/>
        </w:tabs>
        <w:spacing w:line="322" w:lineRule="exact"/>
        <w:ind w:left="400"/>
      </w:pPr>
      <w:r>
        <w:t>Сведения о</w:t>
      </w:r>
      <w:r>
        <w:rPr>
          <w:spacing w:val="-16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3D11" w:rsidRDefault="00260240">
      <w:pPr>
        <w:spacing w:line="207" w:lineRule="exact"/>
        <w:ind w:left="3769"/>
        <w:rPr>
          <w:i/>
          <w:sz w:val="18"/>
        </w:rPr>
      </w:pPr>
      <w:r>
        <w:rPr>
          <w:i/>
          <w:sz w:val="18"/>
        </w:rPr>
        <w:t>(фамилия, имя, отчество (последнее – при наличии), замещаемая должность)</w:t>
      </w:r>
    </w:p>
    <w:p w:rsidR="00D33D11" w:rsidRDefault="00AE7E86">
      <w:pPr>
        <w:pStyle w:val="a3"/>
        <w:spacing w:before="9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201930</wp:posOffset>
                </wp:positionV>
                <wp:extent cx="6223000" cy="1270"/>
                <wp:effectExtent l="0" t="0" r="0" b="0"/>
                <wp:wrapTopAndBottom/>
                <wp:docPr id="1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40F03" id="Freeform 27" o:spid="_x0000_s1026" style="position:absolute;margin-left:71pt;margin-top:15.9pt;width:490pt;height: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D33D11" w:rsidRDefault="00260240">
      <w:pPr>
        <w:pStyle w:val="a3"/>
        <w:spacing w:line="293" w:lineRule="exact"/>
        <w:ind w:left="400"/>
      </w:pPr>
      <w:r>
        <w:t>поручениях и подготовленных им проектах документов за период</w:t>
      </w:r>
    </w:p>
    <w:p w:rsidR="00D33D11" w:rsidRDefault="00260240">
      <w:pPr>
        <w:pStyle w:val="a3"/>
        <w:tabs>
          <w:tab w:val="left" w:pos="1218"/>
          <w:tab w:val="left" w:pos="2828"/>
          <w:tab w:val="left" w:pos="3598"/>
          <w:tab w:val="left" w:pos="4844"/>
          <w:tab w:val="left" w:pos="6594"/>
          <w:tab w:val="left" w:pos="7364"/>
        </w:tabs>
        <w:ind w:left="400"/>
      </w:pP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33D11" w:rsidRDefault="00D33D11">
      <w:pPr>
        <w:pStyle w:val="a3"/>
        <w:spacing w:before="10" w:after="1"/>
        <w:rPr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766"/>
        <w:gridCol w:w="4306"/>
      </w:tblGrid>
      <w:tr w:rsidR="00D33D11">
        <w:trPr>
          <w:trHeight w:val="848"/>
        </w:trPr>
        <w:tc>
          <w:tcPr>
            <w:tcW w:w="9922" w:type="dxa"/>
            <w:gridSpan w:val="3"/>
          </w:tcPr>
          <w:p w:rsidR="00D33D11" w:rsidRDefault="00260240">
            <w:pPr>
              <w:pStyle w:val="TableParagraph"/>
              <w:spacing w:before="102"/>
              <w:ind w:left="3534" w:hanging="3170"/>
              <w:rPr>
                <w:sz w:val="28"/>
              </w:rPr>
            </w:pPr>
            <w:r>
              <w:rPr>
                <w:sz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D33D11">
        <w:trPr>
          <w:trHeight w:val="848"/>
        </w:trPr>
        <w:tc>
          <w:tcPr>
            <w:tcW w:w="850" w:type="dxa"/>
          </w:tcPr>
          <w:p w:rsidR="00D33D11" w:rsidRDefault="00260240">
            <w:pPr>
              <w:pStyle w:val="TableParagraph"/>
              <w:spacing w:before="102"/>
              <w:ind w:left="238" w:right="204" w:firstLine="56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66" w:type="dxa"/>
          </w:tcPr>
          <w:p w:rsidR="00D33D11" w:rsidRDefault="00260240">
            <w:pPr>
              <w:pStyle w:val="TableParagraph"/>
              <w:spacing w:before="102"/>
              <w:ind w:left="1626" w:right="1614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4306" w:type="dxa"/>
          </w:tcPr>
          <w:p w:rsidR="00D33D11" w:rsidRDefault="00260240">
            <w:pPr>
              <w:pStyle w:val="TableParagraph"/>
              <w:spacing w:before="102"/>
              <w:ind w:left="1513" w:hanging="1180"/>
              <w:rPr>
                <w:sz w:val="28"/>
              </w:rPr>
            </w:pPr>
            <w:r>
              <w:rPr>
                <w:sz w:val="28"/>
              </w:rPr>
              <w:t>Характеристика выполненных поручений</w:t>
            </w:r>
          </w:p>
        </w:tc>
      </w:tr>
      <w:tr w:rsidR="00D33D11">
        <w:trPr>
          <w:trHeight w:val="526"/>
        </w:trPr>
        <w:tc>
          <w:tcPr>
            <w:tcW w:w="850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476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430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</w:tr>
      <w:tr w:rsidR="00D33D11">
        <w:trPr>
          <w:trHeight w:val="525"/>
        </w:trPr>
        <w:tc>
          <w:tcPr>
            <w:tcW w:w="850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476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430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</w:tr>
      <w:tr w:rsidR="00D33D11">
        <w:trPr>
          <w:trHeight w:val="526"/>
        </w:trPr>
        <w:tc>
          <w:tcPr>
            <w:tcW w:w="850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476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430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</w:tr>
      <w:tr w:rsidR="00D33D11">
        <w:trPr>
          <w:trHeight w:val="526"/>
        </w:trPr>
        <w:tc>
          <w:tcPr>
            <w:tcW w:w="850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476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430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</w:tr>
      <w:tr w:rsidR="00D33D11">
        <w:trPr>
          <w:trHeight w:val="847"/>
        </w:trPr>
        <w:tc>
          <w:tcPr>
            <w:tcW w:w="9922" w:type="dxa"/>
            <w:gridSpan w:val="3"/>
          </w:tcPr>
          <w:p w:rsidR="00D33D11" w:rsidRDefault="00260240">
            <w:pPr>
              <w:pStyle w:val="TableParagraph"/>
              <w:spacing w:before="102"/>
              <w:ind w:left="2714" w:hanging="2328"/>
              <w:rPr>
                <w:sz w:val="28"/>
              </w:rPr>
            </w:pPr>
            <w:r>
              <w:rPr>
                <w:sz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D33D11">
        <w:trPr>
          <w:trHeight w:val="848"/>
        </w:trPr>
        <w:tc>
          <w:tcPr>
            <w:tcW w:w="850" w:type="dxa"/>
          </w:tcPr>
          <w:p w:rsidR="00D33D11" w:rsidRDefault="00260240">
            <w:pPr>
              <w:pStyle w:val="TableParagraph"/>
              <w:spacing w:before="102"/>
              <w:ind w:left="238" w:right="204" w:firstLine="56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66" w:type="dxa"/>
          </w:tcPr>
          <w:p w:rsidR="00D33D11" w:rsidRDefault="00260240">
            <w:pPr>
              <w:pStyle w:val="TableParagraph"/>
              <w:spacing w:before="102"/>
              <w:ind w:left="1626" w:right="1614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4306" w:type="dxa"/>
          </w:tcPr>
          <w:p w:rsidR="00D33D11" w:rsidRDefault="00260240">
            <w:pPr>
              <w:pStyle w:val="TableParagraph"/>
              <w:spacing w:before="102"/>
              <w:ind w:left="1613" w:right="399" w:hanging="1180"/>
              <w:rPr>
                <w:sz w:val="28"/>
              </w:rPr>
            </w:pPr>
            <w:r>
              <w:rPr>
                <w:sz w:val="28"/>
              </w:rPr>
              <w:t>Количество подготовленных проектов</w:t>
            </w:r>
          </w:p>
        </w:tc>
      </w:tr>
      <w:tr w:rsidR="00D33D11">
        <w:trPr>
          <w:trHeight w:val="525"/>
        </w:trPr>
        <w:tc>
          <w:tcPr>
            <w:tcW w:w="850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476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430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</w:tr>
      <w:tr w:rsidR="00D33D11">
        <w:trPr>
          <w:trHeight w:val="526"/>
        </w:trPr>
        <w:tc>
          <w:tcPr>
            <w:tcW w:w="850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476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430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</w:tr>
      <w:tr w:rsidR="00D33D11">
        <w:trPr>
          <w:trHeight w:val="525"/>
        </w:trPr>
        <w:tc>
          <w:tcPr>
            <w:tcW w:w="850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476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  <w:tc>
          <w:tcPr>
            <w:tcW w:w="4306" w:type="dxa"/>
          </w:tcPr>
          <w:p w:rsidR="00D33D11" w:rsidRDefault="00D33D11">
            <w:pPr>
              <w:pStyle w:val="TableParagraph"/>
              <w:rPr>
                <w:sz w:val="24"/>
              </w:rPr>
            </w:pPr>
          </w:p>
        </w:tc>
      </w:tr>
    </w:tbl>
    <w:p w:rsidR="00D33D11" w:rsidRDefault="00D33D11">
      <w:pPr>
        <w:pStyle w:val="a3"/>
        <w:rPr>
          <w:sz w:val="20"/>
        </w:rPr>
      </w:pPr>
    </w:p>
    <w:p w:rsidR="00D33D11" w:rsidRDefault="00AE7E86">
      <w:pPr>
        <w:pStyle w:val="a3"/>
        <w:spacing w:before="7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141605</wp:posOffset>
                </wp:positionV>
                <wp:extent cx="3429000" cy="1270"/>
                <wp:effectExtent l="0" t="0" r="0" b="0"/>
                <wp:wrapTopAndBottom/>
                <wp:docPr id="1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5400"/>
                            <a:gd name="T2" fmla="+- 0 6820 1420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0855" id="Freeform 28" o:spid="_x0000_s1026" style="position:absolute;margin-left:71pt;margin-top:11.15pt;width:270pt;height: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" path="m,l5400,e" filled="f" strokeweight=".4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4489450</wp:posOffset>
                </wp:positionH>
                <wp:positionV relativeFrom="paragraph">
                  <wp:posOffset>141605</wp:posOffset>
                </wp:positionV>
                <wp:extent cx="2444750" cy="1270"/>
                <wp:effectExtent l="0" t="0" r="0" b="0"/>
                <wp:wrapTopAndBottom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070 7070"/>
                            <a:gd name="T1" fmla="*/ T0 w 3850"/>
                            <a:gd name="T2" fmla="+- 0 7970 7070"/>
                            <a:gd name="T3" fmla="*/ T2 w 3850"/>
                            <a:gd name="T4" fmla="+- 0 8020 7070"/>
                            <a:gd name="T5" fmla="*/ T4 w 3850"/>
                            <a:gd name="T6" fmla="+- 0 10920 7070"/>
                            <a:gd name="T7" fmla="*/ T6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moveTo>
                                <a:pt x="95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C891A" id="AutoShape 29" o:spid="_x0000_s1026" style="position:absolute;margin-left:353.5pt;margin-top:11.15pt;width:192.5pt;height:.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" path="m,l900,t50,l3850,e" filled="f" strokeweight=".4pt">
                <v:path arrowok="t" o:connecttype="custom" o:connectlocs="0,0;571500,0;603250,0;2444750,0" o:connectangles="0,0,0,0"/>
                <w10:wrap type="topAndBottom" anchorx="page"/>
              </v:shape>
            </w:pict>
          </mc:Fallback>
        </mc:AlternateContent>
      </w:r>
    </w:p>
    <w:p w:rsidR="00D33D11" w:rsidRDefault="00260240">
      <w:pPr>
        <w:tabs>
          <w:tab w:val="left" w:pos="6113"/>
          <w:tab w:val="left" w:pos="7477"/>
        </w:tabs>
        <w:ind w:left="700"/>
        <w:rPr>
          <w:i/>
          <w:sz w:val="20"/>
        </w:rPr>
      </w:pPr>
      <w:bookmarkStart w:id="28" w:name="(должность_аттестуемого_муниципального_с"/>
      <w:bookmarkStart w:id="29" w:name="________________________________________"/>
      <w:bookmarkEnd w:id="28"/>
      <w:bookmarkEnd w:id="29"/>
      <w:r>
        <w:rPr>
          <w:i/>
          <w:sz w:val="20"/>
        </w:rPr>
        <w:t>(должность аттестуемого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муниципального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служащего)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подписи)</w:t>
      </w:r>
    </w:p>
    <w:p w:rsidR="00D33D11" w:rsidRDefault="00D33D11">
      <w:pPr>
        <w:pStyle w:val="a3"/>
        <w:spacing w:before="2"/>
        <w:rPr>
          <w:i/>
          <w:sz w:val="12"/>
        </w:rPr>
      </w:pPr>
    </w:p>
    <w:p w:rsidR="00D33D11" w:rsidRDefault="00260240">
      <w:pPr>
        <w:tabs>
          <w:tab w:val="left" w:pos="2094"/>
          <w:tab w:val="left" w:pos="2644"/>
        </w:tabs>
        <w:spacing w:before="92"/>
        <w:ind w:left="400"/>
        <w:rPr>
          <w:sz w:val="20"/>
        </w:rPr>
      </w:pPr>
      <w:bookmarkStart w:id="30" w:name="__________________20____года"/>
      <w:bookmarkEnd w:id="30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года</w:t>
      </w:r>
    </w:p>
    <w:p w:rsidR="00D33D11" w:rsidRDefault="00D33D11">
      <w:pPr>
        <w:rPr>
          <w:sz w:val="20"/>
        </w:rPr>
        <w:sectPr w:rsidR="00D33D11">
          <w:pgSz w:w="11910" w:h="16840"/>
          <w:pgMar w:top="1040" w:right="220" w:bottom="280" w:left="1020" w:header="720" w:footer="720" w:gutter="0"/>
          <w:cols w:space="720"/>
        </w:sectPr>
      </w:pPr>
    </w:p>
    <w:p w:rsidR="00D33D11" w:rsidRDefault="00260240">
      <w:pPr>
        <w:pStyle w:val="a3"/>
        <w:spacing w:before="77"/>
        <w:ind w:left="8598" w:right="341" w:firstLine="2"/>
        <w:jc w:val="right"/>
      </w:pPr>
      <w:r>
        <w:lastRenderedPageBreak/>
        <w:t>Приложение 4 к Положению</w:t>
      </w:r>
    </w:p>
    <w:p w:rsidR="00D33D11" w:rsidRDefault="00D33D11">
      <w:pPr>
        <w:pStyle w:val="a3"/>
        <w:spacing w:before="11"/>
        <w:rPr>
          <w:sz w:val="23"/>
        </w:rPr>
      </w:pPr>
    </w:p>
    <w:p w:rsidR="00D33D11" w:rsidRDefault="00260240">
      <w:pPr>
        <w:pStyle w:val="a3"/>
        <w:tabs>
          <w:tab w:val="left" w:pos="8931"/>
        </w:tabs>
        <w:ind w:left="1710" w:right="739" w:hanging="926"/>
      </w:pPr>
      <w:r>
        <w:t>Рекомендуемые методы оценки профессиональной служебной</w:t>
      </w:r>
      <w:r>
        <w:rPr>
          <w:spacing w:val="-43"/>
        </w:rPr>
        <w:t xml:space="preserve"> </w:t>
      </w:r>
      <w:r>
        <w:t>деятельности муниципальных</w:t>
      </w:r>
      <w:r>
        <w:rPr>
          <w:spacing w:val="-3"/>
        </w:rPr>
        <w:t xml:space="preserve"> </w:t>
      </w:r>
      <w:r>
        <w:t xml:space="preserve">служащих </w:t>
      </w:r>
      <w:r>
        <w:rPr>
          <w:u w:val="single"/>
        </w:rPr>
        <w:t xml:space="preserve">администрации </w:t>
      </w:r>
      <w:r w:rsidR="00ED194C">
        <w:rPr>
          <w:u w:val="single"/>
        </w:rPr>
        <w:t>Сергеевского</w:t>
      </w:r>
      <w:r>
        <w:rPr>
          <w:u w:val="single"/>
        </w:rPr>
        <w:t xml:space="preserve"> сельсовета Кыштовского района Новосибирской области</w:t>
      </w:r>
      <w:hyperlink w:anchor="_bookmark0" w:history="1">
        <w:r>
          <w:rPr>
            <w:vertAlign w:val="superscript"/>
          </w:rPr>
          <w:t>1</w:t>
        </w:r>
      </w:hyperlink>
    </w:p>
    <w:p w:rsidR="00D33D11" w:rsidRDefault="00D33D11">
      <w:pPr>
        <w:spacing w:before="1"/>
        <w:ind w:left="5086"/>
        <w:rPr>
          <w:i/>
          <w:sz w:val="20"/>
        </w:rPr>
      </w:pPr>
    </w:p>
    <w:p w:rsidR="00D33D11" w:rsidRDefault="00D33D11">
      <w:pPr>
        <w:pStyle w:val="a3"/>
        <w:spacing w:after="1"/>
        <w:rPr>
          <w:i/>
        </w:r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530"/>
        <w:gridCol w:w="6186"/>
        <w:gridCol w:w="1840"/>
      </w:tblGrid>
      <w:tr w:rsidR="00D33D11">
        <w:trPr>
          <w:trHeight w:val="625"/>
        </w:trPr>
        <w:tc>
          <w:tcPr>
            <w:tcW w:w="592" w:type="dxa"/>
          </w:tcPr>
          <w:p w:rsidR="00D33D11" w:rsidRDefault="00260240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33D11" w:rsidRDefault="00260240">
            <w:pPr>
              <w:pStyle w:val="TableParagraph"/>
              <w:spacing w:before="40"/>
              <w:ind w:left="13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530" w:type="dxa"/>
          </w:tcPr>
          <w:p w:rsidR="00D33D11" w:rsidRDefault="00260240">
            <w:pPr>
              <w:pStyle w:val="TableParagraph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:rsidR="00D33D11" w:rsidRDefault="00260240">
            <w:pPr>
              <w:pStyle w:val="TableParagraph"/>
              <w:spacing w:before="40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должностей</w:t>
            </w:r>
          </w:p>
        </w:tc>
        <w:tc>
          <w:tcPr>
            <w:tcW w:w="6186" w:type="dxa"/>
          </w:tcPr>
          <w:p w:rsidR="00D33D11" w:rsidRDefault="00260240">
            <w:pPr>
              <w:pStyle w:val="TableParagraph"/>
              <w:ind w:left="2264" w:right="2254"/>
              <w:jc w:val="center"/>
              <w:rPr>
                <w:sz w:val="24"/>
              </w:rPr>
            </w:pPr>
            <w:r>
              <w:rPr>
                <w:sz w:val="24"/>
              </w:rPr>
              <w:t>Методы оценки</w:t>
            </w:r>
          </w:p>
        </w:tc>
        <w:tc>
          <w:tcPr>
            <w:tcW w:w="1840" w:type="dxa"/>
          </w:tcPr>
          <w:p w:rsidR="00D33D11" w:rsidRDefault="00260240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33D11">
        <w:trPr>
          <w:trHeight w:val="625"/>
        </w:trPr>
        <w:tc>
          <w:tcPr>
            <w:tcW w:w="592" w:type="dxa"/>
          </w:tcPr>
          <w:p w:rsidR="00D33D11" w:rsidRDefault="00260240">
            <w:pPr>
              <w:pStyle w:val="TableParagraph"/>
              <w:spacing w:before="40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0" w:type="dxa"/>
          </w:tcPr>
          <w:p w:rsidR="00D33D11" w:rsidRDefault="00260240">
            <w:pPr>
              <w:pStyle w:val="TableParagraph"/>
              <w:spacing w:before="40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6186" w:type="dxa"/>
          </w:tcPr>
          <w:p w:rsidR="00D33D11" w:rsidRDefault="00260240">
            <w:pPr>
              <w:pStyle w:val="TableParagraph"/>
              <w:spacing w:line="276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тестирование в целях оценки профессиональных знаний и индивидуальное собеседование в рамках заседания</w:t>
            </w:r>
          </w:p>
          <w:p w:rsidR="00D33D11" w:rsidRDefault="00260240">
            <w:pPr>
              <w:pStyle w:val="TableParagraph"/>
              <w:ind w:left="2264" w:right="2254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840" w:type="dxa"/>
          </w:tcPr>
          <w:p w:rsidR="00D33D11" w:rsidRDefault="00D33D11">
            <w:pPr>
              <w:pStyle w:val="TableParagraph"/>
              <w:ind w:left="286"/>
              <w:rPr>
                <w:sz w:val="24"/>
              </w:rPr>
            </w:pPr>
          </w:p>
        </w:tc>
      </w:tr>
    </w:tbl>
    <w:p w:rsidR="00D33D11" w:rsidRDefault="00D33D11">
      <w:pPr>
        <w:spacing w:before="33" w:line="237" w:lineRule="auto"/>
        <w:ind w:left="400" w:right="350"/>
        <w:jc w:val="both"/>
        <w:rPr>
          <w:rFonts w:ascii="Carlito" w:hAnsi="Carlito"/>
          <w:sz w:val="20"/>
          <w:vertAlign w:val="superscript"/>
        </w:rPr>
      </w:pPr>
    </w:p>
    <w:p w:rsidR="00D33D11" w:rsidRDefault="00260240">
      <w:pPr>
        <w:spacing w:before="33" w:line="237" w:lineRule="auto"/>
        <w:ind w:left="400" w:right="350"/>
        <w:jc w:val="both"/>
        <w:rPr>
          <w:sz w:val="20"/>
        </w:rPr>
      </w:pPr>
      <w:r>
        <w:rPr>
          <w:rFonts w:ascii="Carlito" w:hAnsi="Carlito"/>
          <w:sz w:val="20"/>
          <w:vertAlign w:val="superscript"/>
        </w:rPr>
        <w:t>1</w:t>
      </w:r>
      <w:r>
        <w:rPr>
          <w:rFonts w:ascii="Carlito" w:hAnsi="Carlito"/>
          <w:sz w:val="20"/>
        </w:rPr>
        <w:t xml:space="preserve"> </w:t>
      </w:r>
      <w:r>
        <w:rPr>
          <w:sz w:val="20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  <w:p w:rsidR="00D33D11" w:rsidRDefault="00D33D11">
      <w:pPr>
        <w:spacing w:line="237" w:lineRule="auto"/>
        <w:jc w:val="both"/>
        <w:rPr>
          <w:sz w:val="20"/>
        </w:rPr>
        <w:sectPr w:rsidR="00D33D11">
          <w:pgSz w:w="11910" w:h="16840"/>
          <w:pgMar w:top="1040" w:right="220" w:bottom="280" w:left="1020" w:header="720" w:footer="720" w:gutter="0"/>
          <w:cols w:space="720"/>
        </w:sectPr>
      </w:pPr>
    </w:p>
    <w:p w:rsidR="00D33D11" w:rsidRDefault="00260240">
      <w:pPr>
        <w:pStyle w:val="a3"/>
        <w:spacing w:before="77" w:line="276" w:lineRule="auto"/>
        <w:ind w:left="8668" w:right="342" w:hanging="68"/>
        <w:jc w:val="right"/>
      </w:pPr>
      <w:r>
        <w:lastRenderedPageBreak/>
        <w:t>Приложение 5 к Положению</w:t>
      </w:r>
    </w:p>
    <w:p w:rsidR="00D33D11" w:rsidRDefault="00260240">
      <w:pPr>
        <w:spacing w:before="226"/>
        <w:ind w:left="3994"/>
        <w:rPr>
          <w:b/>
          <w:sz w:val="24"/>
        </w:rPr>
      </w:pPr>
      <w:r>
        <w:rPr>
          <w:b/>
          <w:sz w:val="24"/>
        </w:rPr>
        <w:t>АТТЕСТАЦИОННЫЙ ЛИСТ</w:t>
      </w:r>
    </w:p>
    <w:p w:rsidR="00D33D11" w:rsidRDefault="00260240">
      <w:pPr>
        <w:ind w:left="4084"/>
        <w:rPr>
          <w:b/>
          <w:sz w:val="24"/>
        </w:rPr>
      </w:pPr>
      <w:r>
        <w:rPr>
          <w:b/>
          <w:sz w:val="24"/>
        </w:rPr>
        <w:t>муниципального служащего</w:t>
      </w:r>
    </w:p>
    <w:p w:rsidR="00D33D11" w:rsidRDefault="00D33D11">
      <w:pPr>
        <w:pStyle w:val="a3"/>
        <w:spacing w:before="1"/>
        <w:rPr>
          <w:b/>
          <w:sz w:val="24"/>
        </w:rPr>
      </w:pPr>
    </w:p>
    <w:p w:rsidR="00D33D11" w:rsidRDefault="00260240">
      <w:pPr>
        <w:pStyle w:val="a4"/>
        <w:numPr>
          <w:ilvl w:val="0"/>
          <w:numId w:val="12"/>
        </w:numPr>
        <w:tabs>
          <w:tab w:val="left" w:pos="686"/>
          <w:tab w:val="left" w:pos="10383"/>
        </w:tabs>
        <w:rPr>
          <w:sz w:val="28"/>
        </w:rPr>
      </w:pPr>
      <w:r>
        <w:rPr>
          <w:sz w:val="28"/>
        </w:rPr>
        <w:t>Фамилия, имя, отчество 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3D11" w:rsidRDefault="00AE7E86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200660</wp:posOffset>
                </wp:positionV>
                <wp:extent cx="6223000" cy="1270"/>
                <wp:effectExtent l="0" t="0" r="0" b="0"/>
                <wp:wrapTopAndBottom/>
                <wp:docPr id="1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4B791" id="Freeform 31" o:spid="_x0000_s1026" style="position:absolute;margin-left:71pt;margin-top:15.8pt;width:490pt;height: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D33D11" w:rsidRDefault="00260240">
      <w:pPr>
        <w:pStyle w:val="a4"/>
        <w:numPr>
          <w:ilvl w:val="0"/>
          <w:numId w:val="12"/>
        </w:numPr>
        <w:tabs>
          <w:tab w:val="left" w:pos="680"/>
          <w:tab w:val="left" w:pos="10345"/>
        </w:tabs>
        <w:spacing w:line="293" w:lineRule="exact"/>
        <w:ind w:left="680" w:hanging="280"/>
        <w:rPr>
          <w:sz w:val="28"/>
        </w:rPr>
      </w:pPr>
      <w:r>
        <w:rPr>
          <w:sz w:val="28"/>
        </w:rPr>
        <w:t>Год, число и месяц</w:t>
      </w:r>
      <w:r>
        <w:rPr>
          <w:spacing w:val="-1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3D11" w:rsidRDefault="00260240">
      <w:pPr>
        <w:pStyle w:val="a4"/>
        <w:numPr>
          <w:ilvl w:val="0"/>
          <w:numId w:val="12"/>
        </w:numPr>
        <w:tabs>
          <w:tab w:val="left" w:pos="706"/>
          <w:tab w:val="left" w:pos="10289"/>
        </w:tabs>
        <w:ind w:left="400" w:right="357" w:firstLine="0"/>
        <w:rPr>
          <w:sz w:val="28"/>
        </w:rPr>
      </w:pPr>
      <w:r>
        <w:rPr>
          <w:sz w:val="28"/>
        </w:rPr>
        <w:t xml:space="preserve">Сведения о профессиональном образовании, наличии ученой степени, ученого звания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3D11" w:rsidRDefault="00260240">
      <w:pPr>
        <w:spacing w:line="275" w:lineRule="exact"/>
        <w:ind w:left="2570"/>
        <w:rPr>
          <w:sz w:val="24"/>
        </w:rPr>
      </w:pPr>
      <w:r>
        <w:rPr>
          <w:sz w:val="24"/>
        </w:rPr>
        <w:t>(когда и какую образовательную организацию окончил, специальность</w:t>
      </w:r>
    </w:p>
    <w:p w:rsidR="00D33D11" w:rsidRDefault="00AE7E86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200660</wp:posOffset>
                </wp:positionV>
                <wp:extent cx="6223000" cy="1270"/>
                <wp:effectExtent l="0" t="0" r="0" b="0"/>
                <wp:wrapTopAndBottom/>
                <wp:docPr id="1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431BA" id="Freeform 32" o:spid="_x0000_s1026" style="position:absolute;margin-left:71pt;margin-top:15.8pt;width:490pt;height:.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D33D11" w:rsidRDefault="00260240">
      <w:pPr>
        <w:pStyle w:val="a3"/>
        <w:spacing w:line="293" w:lineRule="exact"/>
        <w:ind w:left="400"/>
      </w:pPr>
      <w:r>
        <w:t>или направление подготовки, квалификация, ученая степень, ученое звание)</w:t>
      </w:r>
    </w:p>
    <w:p w:rsidR="00D33D11" w:rsidRDefault="00260240">
      <w:pPr>
        <w:pStyle w:val="a4"/>
        <w:numPr>
          <w:ilvl w:val="0"/>
          <w:numId w:val="12"/>
        </w:numPr>
        <w:tabs>
          <w:tab w:val="left" w:pos="722"/>
          <w:tab w:val="left" w:pos="10333"/>
        </w:tabs>
        <w:ind w:left="400" w:right="330" w:firstLine="0"/>
        <w:rPr>
          <w:sz w:val="28"/>
        </w:rPr>
      </w:pPr>
      <w:r>
        <w:rPr>
          <w:sz w:val="28"/>
        </w:rPr>
        <w:t>Замещаемая должность муниципальной службы на момент аттестации и дата назначения на эту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3D11" w:rsidRDefault="00AE7E8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200660</wp:posOffset>
                </wp:positionV>
                <wp:extent cx="6223000" cy="1270"/>
                <wp:effectExtent l="0" t="0" r="0" b="0"/>
                <wp:wrapTopAndBottom/>
                <wp:docPr id="1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DAD92" id="Freeform 33" o:spid="_x0000_s1026" style="position:absolute;margin-left:71pt;margin-top:15.8pt;width:490pt;height:.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D33D11" w:rsidRDefault="00260240">
      <w:pPr>
        <w:pStyle w:val="a4"/>
        <w:numPr>
          <w:ilvl w:val="0"/>
          <w:numId w:val="12"/>
        </w:numPr>
        <w:tabs>
          <w:tab w:val="left" w:pos="2695"/>
          <w:tab w:val="left" w:pos="2696"/>
          <w:tab w:val="left" w:pos="5408"/>
          <w:tab w:val="left" w:pos="9391"/>
        </w:tabs>
        <w:spacing w:line="293" w:lineRule="exact"/>
        <w:ind w:left="2695" w:hanging="2296"/>
        <w:rPr>
          <w:sz w:val="28"/>
        </w:rPr>
      </w:pPr>
      <w:r>
        <w:rPr>
          <w:sz w:val="28"/>
        </w:rPr>
        <w:t>Стаж</w:t>
      </w:r>
      <w:r>
        <w:rPr>
          <w:sz w:val="28"/>
        </w:rPr>
        <w:tab/>
        <w:t>муниципальной</w:t>
      </w:r>
      <w:r>
        <w:rPr>
          <w:sz w:val="28"/>
        </w:rPr>
        <w:tab/>
        <w:t>службы</w:t>
      </w:r>
    </w:p>
    <w:p w:rsidR="00D33D11" w:rsidRDefault="00AE7E8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200660</wp:posOffset>
                </wp:positionV>
                <wp:extent cx="3822700" cy="1270"/>
                <wp:effectExtent l="0" t="0" r="0" b="0"/>
                <wp:wrapTopAndBottom/>
                <wp:docPr id="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27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6020"/>
                            <a:gd name="T2" fmla="+- 0 7440 1420"/>
                            <a:gd name="T3" fmla="*/ T2 w 6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0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30DED" id="Freeform 34" o:spid="_x0000_s1026" style="position:absolute;margin-left:71pt;margin-top:15.8pt;width:301pt;height:.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" path="m,l6020,e" filled="f" strokeweight=".56pt">
                <v:path arrowok="t" o:connecttype="custom" o:connectlocs="0,0;3822700,0" o:connectangles="0,0"/>
                <w10:wrap type="topAndBottom" anchorx="page"/>
              </v:shape>
            </w:pict>
          </mc:Fallback>
        </mc:AlternateContent>
      </w:r>
    </w:p>
    <w:p w:rsidR="00D33D11" w:rsidRDefault="00260240">
      <w:pPr>
        <w:pStyle w:val="a4"/>
        <w:numPr>
          <w:ilvl w:val="0"/>
          <w:numId w:val="12"/>
        </w:numPr>
        <w:tabs>
          <w:tab w:val="left" w:pos="680"/>
          <w:tab w:val="left" w:pos="10345"/>
        </w:tabs>
        <w:spacing w:line="293" w:lineRule="exact"/>
        <w:ind w:left="680" w:hanging="280"/>
        <w:rPr>
          <w:sz w:val="28"/>
        </w:rPr>
      </w:pPr>
      <w:r>
        <w:rPr>
          <w:sz w:val="28"/>
        </w:rPr>
        <w:t>Общий трудовой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стаж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3D11" w:rsidRDefault="00260240">
      <w:pPr>
        <w:pStyle w:val="a4"/>
        <w:numPr>
          <w:ilvl w:val="0"/>
          <w:numId w:val="12"/>
        </w:numPr>
        <w:tabs>
          <w:tab w:val="left" w:pos="700"/>
          <w:tab w:val="left" w:pos="10372"/>
        </w:tabs>
        <w:ind w:left="699" w:hanging="300"/>
        <w:rPr>
          <w:sz w:val="28"/>
        </w:rPr>
      </w:pPr>
      <w:r>
        <w:rPr>
          <w:sz w:val="28"/>
        </w:rPr>
        <w:t>Классный чин муниципальной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службы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3D11" w:rsidRDefault="00AE7E8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200660</wp:posOffset>
                </wp:positionV>
                <wp:extent cx="6223000" cy="1270"/>
                <wp:effectExtent l="0" t="0" r="0" b="0"/>
                <wp:wrapTopAndBottom/>
                <wp:docPr id="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6C1CE" id="Freeform 35" o:spid="_x0000_s1026" style="position:absolute;margin-left:71pt;margin-top:15.8pt;width:490pt;height:.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D33D11" w:rsidRDefault="00260240">
      <w:pPr>
        <w:spacing w:line="246" w:lineRule="exact"/>
        <w:ind w:left="400"/>
        <w:rPr>
          <w:sz w:val="24"/>
        </w:rPr>
      </w:pPr>
      <w:r>
        <w:rPr>
          <w:sz w:val="24"/>
        </w:rPr>
        <w:t>(наименование классного чина и дата его присвоения)</w:t>
      </w:r>
    </w:p>
    <w:p w:rsidR="00D33D11" w:rsidRDefault="00260240">
      <w:pPr>
        <w:pStyle w:val="a4"/>
        <w:numPr>
          <w:ilvl w:val="0"/>
          <w:numId w:val="12"/>
        </w:numPr>
        <w:tabs>
          <w:tab w:val="left" w:pos="969"/>
          <w:tab w:val="left" w:pos="970"/>
          <w:tab w:val="left" w:pos="2396"/>
          <w:tab w:val="left" w:pos="2723"/>
          <w:tab w:val="left" w:pos="2890"/>
          <w:tab w:val="left" w:pos="5312"/>
          <w:tab w:val="left" w:pos="7047"/>
          <w:tab w:val="left" w:pos="7557"/>
          <w:tab w:val="left" w:pos="8847"/>
          <w:tab w:val="left" w:pos="10034"/>
        </w:tabs>
        <w:ind w:left="400" w:right="355" w:firstLine="0"/>
        <w:rPr>
          <w:sz w:val="28"/>
        </w:rPr>
      </w:pPr>
      <w:r>
        <w:rPr>
          <w:sz w:val="28"/>
        </w:rPr>
        <w:t>Вопросы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z w:val="28"/>
        </w:rPr>
        <w:tab/>
        <w:t>муниципальному</w:t>
      </w:r>
      <w:r>
        <w:rPr>
          <w:sz w:val="28"/>
        </w:rPr>
        <w:tab/>
        <w:t>служащему</w:t>
      </w:r>
      <w:r>
        <w:rPr>
          <w:sz w:val="28"/>
        </w:rPr>
        <w:tab/>
        <w:t>и</w:t>
      </w:r>
      <w:r>
        <w:rPr>
          <w:sz w:val="28"/>
        </w:rPr>
        <w:tab/>
        <w:t>краткие</w:t>
      </w:r>
      <w:r>
        <w:rPr>
          <w:sz w:val="28"/>
        </w:rPr>
        <w:tab/>
        <w:t>ответы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них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D33D11" w:rsidRDefault="00AE7E86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201295</wp:posOffset>
                </wp:positionV>
                <wp:extent cx="6223000" cy="1270"/>
                <wp:effectExtent l="0" t="0" r="0" b="0"/>
                <wp:wrapTopAndBottom/>
                <wp:docPr id="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BACC7" id="Freeform 36" o:spid="_x0000_s1026" style="position:absolute;margin-left:71pt;margin-top:15.85pt;width:490pt;height:.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405765</wp:posOffset>
                </wp:positionV>
                <wp:extent cx="6223000" cy="1270"/>
                <wp:effectExtent l="0" t="0" r="0" b="0"/>
                <wp:wrapTopAndBottom/>
                <wp:docPr id="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9A53D" id="Freeform 37" o:spid="_x0000_s1026" style="position:absolute;margin-left:71pt;margin-top:31.95pt;width:490pt;height:.1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D33D11" w:rsidRDefault="00D33D11">
      <w:pPr>
        <w:pStyle w:val="a3"/>
        <w:rPr>
          <w:sz w:val="21"/>
        </w:rPr>
      </w:pPr>
    </w:p>
    <w:p w:rsidR="00D33D11" w:rsidRDefault="00260240">
      <w:pPr>
        <w:pStyle w:val="a4"/>
        <w:numPr>
          <w:ilvl w:val="0"/>
          <w:numId w:val="12"/>
        </w:numPr>
        <w:tabs>
          <w:tab w:val="left" w:pos="1251"/>
          <w:tab w:val="left" w:pos="1252"/>
          <w:tab w:val="left" w:pos="3149"/>
          <w:tab w:val="left" w:pos="3940"/>
          <w:tab w:val="left" w:pos="6231"/>
          <w:tab w:val="left" w:pos="8423"/>
        </w:tabs>
        <w:spacing w:line="293" w:lineRule="exact"/>
        <w:ind w:left="1251" w:hanging="852"/>
        <w:rPr>
          <w:sz w:val="28"/>
        </w:rPr>
      </w:pPr>
      <w:r>
        <w:rPr>
          <w:sz w:val="28"/>
        </w:rPr>
        <w:t>Замечания</w:t>
      </w:r>
      <w:r>
        <w:rPr>
          <w:sz w:val="28"/>
        </w:rPr>
        <w:tab/>
        <w:t>и</w:t>
      </w:r>
      <w:r>
        <w:rPr>
          <w:sz w:val="28"/>
        </w:rPr>
        <w:tab/>
        <w:t>предложения,</w:t>
      </w:r>
      <w:r>
        <w:rPr>
          <w:sz w:val="28"/>
        </w:rPr>
        <w:tab/>
        <w:t>высказанные</w:t>
      </w:r>
      <w:r>
        <w:rPr>
          <w:sz w:val="28"/>
        </w:rPr>
        <w:tab/>
        <w:t>аттестационной</w:t>
      </w:r>
    </w:p>
    <w:p w:rsidR="00D33D11" w:rsidRDefault="00260240">
      <w:pPr>
        <w:pStyle w:val="a3"/>
        <w:tabs>
          <w:tab w:val="left" w:pos="3279"/>
        </w:tabs>
        <w:ind w:left="400"/>
      </w:pPr>
      <w:r>
        <w:t xml:space="preserve">комиссией </w:t>
      </w:r>
    </w:p>
    <w:p w:rsidR="00D33D11" w:rsidRDefault="00AE7E8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200660</wp:posOffset>
                </wp:positionV>
                <wp:extent cx="6223000" cy="1270"/>
                <wp:effectExtent l="0" t="0" r="0" b="0"/>
                <wp:wrapTopAndBottom/>
                <wp:docPr id="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5F58D" id="Freeform 38" o:spid="_x0000_s1026" style="position:absolute;margin-left:71pt;margin-top:15.8pt;width:490pt;height:.1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405130</wp:posOffset>
                </wp:positionV>
                <wp:extent cx="6223000" cy="1270"/>
                <wp:effectExtent l="0" t="0" r="0" b="0"/>
                <wp:wrapTopAndBottom/>
                <wp:docPr id="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A46EF" id="Freeform 39" o:spid="_x0000_s1026" style="position:absolute;margin-left:71pt;margin-top:31.9pt;width:490pt;height:.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D33D11" w:rsidRDefault="00D33D11">
      <w:pPr>
        <w:pStyle w:val="a3"/>
        <w:rPr>
          <w:sz w:val="21"/>
        </w:rPr>
      </w:pPr>
    </w:p>
    <w:p w:rsidR="00D33D11" w:rsidRDefault="00260240">
      <w:pPr>
        <w:pStyle w:val="a4"/>
        <w:numPr>
          <w:ilvl w:val="0"/>
          <w:numId w:val="12"/>
        </w:numPr>
        <w:tabs>
          <w:tab w:val="left" w:pos="981"/>
          <w:tab w:val="left" w:pos="982"/>
          <w:tab w:val="left" w:pos="2175"/>
          <w:tab w:val="left" w:pos="3228"/>
          <w:tab w:val="left" w:pos="4909"/>
          <w:tab w:val="left" w:pos="7112"/>
          <w:tab w:val="left" w:pos="8605"/>
        </w:tabs>
        <w:spacing w:line="293" w:lineRule="exact"/>
        <w:ind w:left="981" w:hanging="582"/>
        <w:rPr>
          <w:sz w:val="28"/>
        </w:rPr>
      </w:pPr>
      <w:r>
        <w:rPr>
          <w:sz w:val="28"/>
        </w:rPr>
        <w:t>Краткая</w:t>
      </w:r>
      <w:r>
        <w:rPr>
          <w:sz w:val="28"/>
        </w:rPr>
        <w:tab/>
        <w:t>оценка</w:t>
      </w:r>
      <w:r>
        <w:rPr>
          <w:sz w:val="28"/>
        </w:rPr>
        <w:tab/>
        <w:t>выполнения</w:t>
      </w:r>
      <w:r>
        <w:rPr>
          <w:sz w:val="28"/>
        </w:rPr>
        <w:tab/>
        <w:t>муниципальным</w:t>
      </w:r>
      <w:r>
        <w:rPr>
          <w:sz w:val="28"/>
        </w:rPr>
        <w:tab/>
        <w:t>служащим</w:t>
      </w:r>
      <w:r>
        <w:rPr>
          <w:sz w:val="28"/>
        </w:rPr>
        <w:tab/>
        <w:t>рекомендаций</w:t>
      </w:r>
    </w:p>
    <w:p w:rsidR="00D33D11" w:rsidRDefault="00260240">
      <w:pPr>
        <w:pStyle w:val="a3"/>
        <w:tabs>
          <w:tab w:val="left" w:pos="10295"/>
        </w:tabs>
        <w:spacing w:line="322" w:lineRule="exact"/>
        <w:ind w:left="400"/>
      </w:pPr>
      <w:r>
        <w:t>предыдущей</w:t>
      </w:r>
      <w:r>
        <w:rPr>
          <w:spacing w:val="-14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3D11" w:rsidRDefault="00260240">
      <w:pPr>
        <w:spacing w:line="276" w:lineRule="exact"/>
        <w:ind w:left="4180"/>
        <w:rPr>
          <w:sz w:val="24"/>
        </w:rPr>
      </w:pPr>
      <w:r>
        <w:rPr>
          <w:sz w:val="24"/>
        </w:rPr>
        <w:t>(выполнены, выполнены частично, не выполнены)</w:t>
      </w:r>
    </w:p>
    <w:p w:rsidR="00D33D11" w:rsidRDefault="00260240">
      <w:pPr>
        <w:pStyle w:val="a4"/>
        <w:numPr>
          <w:ilvl w:val="0"/>
          <w:numId w:val="12"/>
        </w:numPr>
        <w:tabs>
          <w:tab w:val="left" w:pos="820"/>
          <w:tab w:val="left" w:pos="10360"/>
        </w:tabs>
        <w:ind w:left="820" w:hanging="420"/>
        <w:rPr>
          <w:sz w:val="28"/>
        </w:rPr>
      </w:pPr>
      <w:r>
        <w:rPr>
          <w:sz w:val="28"/>
        </w:rPr>
        <w:t>Решение аттестационной</w:t>
      </w:r>
      <w:r>
        <w:rPr>
          <w:spacing w:val="-2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3D11" w:rsidRDefault="00AE7E86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201295</wp:posOffset>
                </wp:positionV>
                <wp:extent cx="6223000" cy="1270"/>
                <wp:effectExtent l="0" t="0" r="0" b="0"/>
                <wp:wrapTopAndBottom/>
                <wp:docPr id="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9BE9" id="Freeform 40" o:spid="_x0000_s1026" style="position:absolute;margin-left:71pt;margin-top:15.85pt;width:490pt;height:.1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405765</wp:posOffset>
                </wp:positionV>
                <wp:extent cx="6223000" cy="1270"/>
                <wp:effectExtent l="0" t="0" r="0" b="0"/>
                <wp:wrapTopAndBottom/>
                <wp:docPr id="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DB13F" id="Freeform 41" o:spid="_x0000_s1026" style="position:absolute;margin-left:71pt;margin-top:31.95pt;width:490pt;height:.1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D33D11" w:rsidRDefault="00D33D11">
      <w:pPr>
        <w:pStyle w:val="a3"/>
        <w:rPr>
          <w:sz w:val="21"/>
        </w:rPr>
      </w:pPr>
    </w:p>
    <w:p w:rsidR="00D33D11" w:rsidRDefault="00260240">
      <w:pPr>
        <w:spacing w:line="246" w:lineRule="exact"/>
        <w:ind w:left="400"/>
        <w:rPr>
          <w:sz w:val="24"/>
        </w:rPr>
      </w:pPr>
      <w:r>
        <w:rPr>
          <w:sz w:val="24"/>
        </w:rPr>
        <w:t>(соответствует замещаемой должности муниципальной службы;</w:t>
      </w:r>
    </w:p>
    <w:p w:rsidR="00D33D11" w:rsidRDefault="00260240">
      <w:pPr>
        <w:ind w:left="400"/>
        <w:rPr>
          <w:sz w:val="24"/>
        </w:rPr>
      </w:pPr>
      <w:r>
        <w:rPr>
          <w:sz w:val="24"/>
        </w:rPr>
        <w:t>не соответствует замещаемой должности муниципальной службы)</w:t>
      </w:r>
    </w:p>
    <w:p w:rsidR="00D33D11" w:rsidRDefault="00260240">
      <w:pPr>
        <w:pStyle w:val="a4"/>
        <w:numPr>
          <w:ilvl w:val="0"/>
          <w:numId w:val="12"/>
        </w:numPr>
        <w:tabs>
          <w:tab w:val="left" w:pos="820"/>
          <w:tab w:val="left" w:pos="4014"/>
          <w:tab w:val="left" w:pos="5060"/>
          <w:tab w:val="left" w:pos="5965"/>
          <w:tab w:val="left" w:pos="10355"/>
        </w:tabs>
        <w:ind w:left="400" w:right="308" w:firstLine="0"/>
        <w:rPr>
          <w:sz w:val="28"/>
        </w:rPr>
      </w:pPr>
      <w:r>
        <w:rPr>
          <w:sz w:val="28"/>
        </w:rPr>
        <w:t>Количественный состав</w:t>
      </w:r>
      <w:r>
        <w:rPr>
          <w:spacing w:val="-22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присутствовало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членов аттестационной комиссии 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3D11" w:rsidRDefault="00260240">
      <w:pPr>
        <w:pStyle w:val="a4"/>
        <w:numPr>
          <w:ilvl w:val="0"/>
          <w:numId w:val="12"/>
        </w:numPr>
        <w:tabs>
          <w:tab w:val="left" w:pos="820"/>
          <w:tab w:val="left" w:pos="10281"/>
        </w:tabs>
        <w:ind w:left="820" w:hanging="420"/>
        <w:rPr>
          <w:sz w:val="28"/>
        </w:rPr>
      </w:pPr>
      <w:r>
        <w:rPr>
          <w:sz w:val="28"/>
        </w:rPr>
        <w:t xml:space="preserve">Примечания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3D11" w:rsidRDefault="00D33D11">
      <w:pPr>
        <w:pStyle w:val="a3"/>
        <w:rPr>
          <w:sz w:val="20"/>
        </w:rPr>
      </w:pPr>
    </w:p>
    <w:p w:rsidR="00D33D11" w:rsidRDefault="00D33D11">
      <w:pPr>
        <w:pStyle w:val="a3"/>
        <w:spacing w:before="4"/>
        <w:rPr>
          <w:sz w:val="24"/>
        </w:rPr>
      </w:pPr>
    </w:p>
    <w:p w:rsidR="00D33D11" w:rsidRDefault="00260240">
      <w:pPr>
        <w:pStyle w:val="a3"/>
        <w:spacing w:before="89"/>
        <w:ind w:left="400"/>
      </w:pPr>
      <w:r>
        <w:t>Председатель</w:t>
      </w:r>
    </w:p>
    <w:p w:rsidR="00D33D11" w:rsidRDefault="00D33D11">
      <w:pPr>
        <w:sectPr w:rsidR="00D33D11">
          <w:pgSz w:w="11910" w:h="16840"/>
          <w:pgMar w:top="1040" w:right="220" w:bottom="280" w:left="1020" w:header="720" w:footer="720" w:gutter="0"/>
          <w:cols w:space="720"/>
        </w:sectPr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2307"/>
        <w:gridCol w:w="3257"/>
      </w:tblGrid>
      <w:tr w:rsidR="00D33D11">
        <w:trPr>
          <w:trHeight w:val="960"/>
        </w:trPr>
        <w:tc>
          <w:tcPr>
            <w:tcW w:w="4402" w:type="dxa"/>
          </w:tcPr>
          <w:p w:rsidR="00D33D11" w:rsidRDefault="0026024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аттестационной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  <w:p w:rsidR="00D33D11" w:rsidRDefault="00D33D11">
            <w:pPr>
              <w:pStyle w:val="TableParagraph"/>
              <w:rPr>
                <w:sz w:val="28"/>
              </w:rPr>
            </w:pPr>
          </w:p>
          <w:p w:rsidR="00D33D11" w:rsidRDefault="002602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</w:p>
        </w:tc>
        <w:tc>
          <w:tcPr>
            <w:tcW w:w="2307" w:type="dxa"/>
          </w:tcPr>
          <w:p w:rsidR="00D33D11" w:rsidRDefault="00260240">
            <w:pPr>
              <w:pStyle w:val="TableParagraph"/>
              <w:spacing w:before="25"/>
              <w:ind w:left="454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257" w:type="dxa"/>
          </w:tcPr>
          <w:p w:rsidR="00D33D11" w:rsidRDefault="0026024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  <w:tr w:rsidR="00D33D11">
        <w:trPr>
          <w:trHeight w:val="482"/>
        </w:trPr>
        <w:tc>
          <w:tcPr>
            <w:tcW w:w="4402" w:type="dxa"/>
          </w:tcPr>
          <w:p w:rsidR="00D33D11" w:rsidRDefault="0026024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аттестационной комиссии</w:t>
            </w:r>
          </w:p>
        </w:tc>
        <w:tc>
          <w:tcPr>
            <w:tcW w:w="2307" w:type="dxa"/>
          </w:tcPr>
          <w:p w:rsidR="00D33D11" w:rsidRDefault="00260240">
            <w:pPr>
              <w:pStyle w:val="TableParagraph"/>
              <w:spacing w:before="31"/>
              <w:ind w:left="524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257" w:type="dxa"/>
          </w:tcPr>
          <w:p w:rsidR="00D33D11" w:rsidRDefault="00260240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  <w:tr w:rsidR="00D33D11">
        <w:trPr>
          <w:trHeight w:val="966"/>
        </w:trPr>
        <w:tc>
          <w:tcPr>
            <w:tcW w:w="4402" w:type="dxa"/>
          </w:tcPr>
          <w:p w:rsidR="00D33D11" w:rsidRDefault="00260240">
            <w:pPr>
              <w:pStyle w:val="TableParagraph"/>
              <w:spacing w:before="155"/>
              <w:ind w:right="1282"/>
              <w:rPr>
                <w:sz w:val="28"/>
              </w:rPr>
            </w:pPr>
            <w:r>
              <w:rPr>
                <w:sz w:val="28"/>
              </w:rPr>
              <w:t>Секретарь аттестационной комиссии</w:t>
            </w:r>
          </w:p>
        </w:tc>
        <w:tc>
          <w:tcPr>
            <w:tcW w:w="2307" w:type="dxa"/>
          </w:tcPr>
          <w:p w:rsidR="00D33D11" w:rsidRDefault="00D33D11">
            <w:pPr>
              <w:pStyle w:val="TableParagraph"/>
              <w:rPr>
                <w:sz w:val="26"/>
              </w:rPr>
            </w:pPr>
          </w:p>
          <w:p w:rsidR="00D33D11" w:rsidRDefault="00260240">
            <w:pPr>
              <w:pStyle w:val="TableParagraph"/>
              <w:spacing w:before="215"/>
              <w:ind w:left="533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257" w:type="dxa"/>
          </w:tcPr>
          <w:p w:rsidR="00D33D11" w:rsidRDefault="00D33D11">
            <w:pPr>
              <w:pStyle w:val="TableParagraph"/>
              <w:rPr>
                <w:sz w:val="26"/>
              </w:rPr>
            </w:pPr>
          </w:p>
          <w:p w:rsidR="00D33D11" w:rsidRDefault="00260240">
            <w:pPr>
              <w:pStyle w:val="TableParagraph"/>
              <w:spacing w:before="215"/>
              <w:ind w:left="130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  <w:tr w:rsidR="00D33D11">
        <w:trPr>
          <w:trHeight w:val="941"/>
        </w:trPr>
        <w:tc>
          <w:tcPr>
            <w:tcW w:w="4402" w:type="dxa"/>
          </w:tcPr>
          <w:p w:rsidR="00D33D11" w:rsidRDefault="00260240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D33D11" w:rsidRDefault="002602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аттестационной комиссии</w:t>
            </w:r>
          </w:p>
        </w:tc>
        <w:tc>
          <w:tcPr>
            <w:tcW w:w="2307" w:type="dxa"/>
          </w:tcPr>
          <w:p w:rsidR="00D33D11" w:rsidRDefault="00D33D11">
            <w:pPr>
              <w:pStyle w:val="TableParagraph"/>
              <w:rPr>
                <w:sz w:val="26"/>
              </w:rPr>
            </w:pPr>
          </w:p>
          <w:p w:rsidR="00D33D11" w:rsidRDefault="00260240">
            <w:pPr>
              <w:pStyle w:val="TableParagraph"/>
              <w:spacing w:before="215"/>
              <w:ind w:left="533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257" w:type="dxa"/>
          </w:tcPr>
          <w:p w:rsidR="00D33D11" w:rsidRDefault="00D33D11">
            <w:pPr>
              <w:pStyle w:val="TableParagraph"/>
              <w:rPr>
                <w:sz w:val="26"/>
              </w:rPr>
            </w:pPr>
          </w:p>
          <w:p w:rsidR="00D33D11" w:rsidRDefault="00260240">
            <w:pPr>
              <w:pStyle w:val="TableParagraph"/>
              <w:spacing w:before="215"/>
              <w:ind w:left="130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  <w:tr w:rsidR="00D33D11">
        <w:trPr>
          <w:trHeight w:val="575"/>
        </w:trPr>
        <w:tc>
          <w:tcPr>
            <w:tcW w:w="4402" w:type="dxa"/>
          </w:tcPr>
          <w:p w:rsidR="00D33D11" w:rsidRDefault="00D33D11">
            <w:pPr>
              <w:pStyle w:val="TableParagraph"/>
              <w:rPr>
                <w:sz w:val="26"/>
              </w:rPr>
            </w:pPr>
          </w:p>
        </w:tc>
        <w:tc>
          <w:tcPr>
            <w:tcW w:w="2307" w:type="dxa"/>
          </w:tcPr>
          <w:p w:rsidR="00D33D11" w:rsidRDefault="00260240">
            <w:pPr>
              <w:pStyle w:val="TableParagraph"/>
              <w:spacing w:before="132"/>
              <w:ind w:left="518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257" w:type="dxa"/>
          </w:tcPr>
          <w:p w:rsidR="00D33D11" w:rsidRDefault="00260240">
            <w:pPr>
              <w:pStyle w:val="TableParagraph"/>
              <w:spacing w:before="132"/>
              <w:ind w:left="174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  <w:tr w:rsidR="00D33D11">
        <w:trPr>
          <w:trHeight w:val="786"/>
        </w:trPr>
        <w:tc>
          <w:tcPr>
            <w:tcW w:w="4402" w:type="dxa"/>
            <w:tcBorders>
              <w:bottom w:val="single" w:sz="6" w:space="0" w:color="000000"/>
            </w:tcBorders>
          </w:tcPr>
          <w:p w:rsidR="00D33D11" w:rsidRDefault="00260240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Дата проведения аттестации</w:t>
            </w:r>
          </w:p>
        </w:tc>
        <w:tc>
          <w:tcPr>
            <w:tcW w:w="2307" w:type="dxa"/>
          </w:tcPr>
          <w:p w:rsidR="00D33D11" w:rsidRDefault="00D33D11">
            <w:pPr>
              <w:pStyle w:val="TableParagraph"/>
              <w:rPr>
                <w:sz w:val="26"/>
              </w:rPr>
            </w:pPr>
          </w:p>
        </w:tc>
        <w:tc>
          <w:tcPr>
            <w:tcW w:w="3257" w:type="dxa"/>
          </w:tcPr>
          <w:p w:rsidR="00D33D11" w:rsidRDefault="00D33D11">
            <w:pPr>
              <w:pStyle w:val="TableParagraph"/>
              <w:rPr>
                <w:sz w:val="26"/>
              </w:rPr>
            </w:pPr>
          </w:p>
        </w:tc>
      </w:tr>
      <w:tr w:rsidR="00D33D11">
        <w:trPr>
          <w:trHeight w:val="642"/>
        </w:trPr>
        <w:tc>
          <w:tcPr>
            <w:tcW w:w="4402" w:type="dxa"/>
            <w:tcBorders>
              <w:top w:val="single" w:sz="6" w:space="0" w:color="000000"/>
            </w:tcBorders>
          </w:tcPr>
          <w:p w:rsidR="00D33D11" w:rsidRDefault="00D33D11">
            <w:pPr>
              <w:pStyle w:val="TableParagraph"/>
              <w:spacing w:before="9"/>
              <w:rPr>
                <w:sz w:val="27"/>
              </w:rPr>
            </w:pPr>
          </w:p>
          <w:p w:rsidR="00D33D11" w:rsidRDefault="00260240">
            <w:pPr>
              <w:pStyle w:val="TableParagraph"/>
              <w:tabs>
                <w:tab w:val="left" w:pos="198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аттестационным</w:t>
            </w:r>
          </w:p>
        </w:tc>
        <w:tc>
          <w:tcPr>
            <w:tcW w:w="2307" w:type="dxa"/>
          </w:tcPr>
          <w:p w:rsidR="00D33D11" w:rsidRDefault="00D33D11">
            <w:pPr>
              <w:pStyle w:val="TableParagraph"/>
              <w:spacing w:before="9"/>
              <w:rPr>
                <w:sz w:val="27"/>
              </w:rPr>
            </w:pPr>
          </w:p>
          <w:p w:rsidR="00D33D11" w:rsidRDefault="00260240">
            <w:pPr>
              <w:pStyle w:val="TableParagraph"/>
              <w:spacing w:line="302" w:lineRule="exact"/>
              <w:ind w:left="1344"/>
              <w:rPr>
                <w:sz w:val="28"/>
              </w:rPr>
            </w:pPr>
            <w:r>
              <w:rPr>
                <w:sz w:val="28"/>
              </w:rPr>
              <w:t>листом</w:t>
            </w:r>
          </w:p>
        </w:tc>
        <w:tc>
          <w:tcPr>
            <w:tcW w:w="3257" w:type="dxa"/>
          </w:tcPr>
          <w:p w:rsidR="00D33D11" w:rsidRDefault="00D33D11">
            <w:pPr>
              <w:pStyle w:val="TableParagraph"/>
              <w:spacing w:before="9"/>
              <w:rPr>
                <w:sz w:val="27"/>
              </w:rPr>
            </w:pPr>
          </w:p>
          <w:p w:rsidR="00D33D11" w:rsidRDefault="00260240">
            <w:pPr>
              <w:pStyle w:val="TableParagraph"/>
              <w:spacing w:line="302" w:lineRule="exact"/>
              <w:ind w:left="1687"/>
              <w:rPr>
                <w:sz w:val="28"/>
              </w:rPr>
            </w:pPr>
            <w:r>
              <w:rPr>
                <w:sz w:val="28"/>
              </w:rPr>
              <w:t>ознакомился</w:t>
            </w:r>
          </w:p>
        </w:tc>
      </w:tr>
    </w:tbl>
    <w:p w:rsidR="00D33D11" w:rsidRDefault="00AE7E86">
      <w:pPr>
        <w:pStyle w:val="a3"/>
        <w:spacing w:before="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206375</wp:posOffset>
                </wp:positionV>
                <wp:extent cx="3289300" cy="1270"/>
                <wp:effectExtent l="0" t="0" r="0" b="0"/>
                <wp:wrapTopAndBottom/>
                <wp:docPr id="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5180"/>
                            <a:gd name="T2" fmla="+- 0 6600 1420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FF04" id="Freeform 42" o:spid="_x0000_s1026" style="position:absolute;margin-left:71pt;margin-top:16.25pt;width:259pt;height:.1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" path="m,l5180,e" filled="f" strokeweight=".56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:rsidR="00D33D11" w:rsidRDefault="00260240">
      <w:pPr>
        <w:spacing w:line="246" w:lineRule="exact"/>
        <w:ind w:left="4780"/>
        <w:rPr>
          <w:sz w:val="24"/>
        </w:rPr>
      </w:pPr>
      <w:r>
        <w:rPr>
          <w:sz w:val="24"/>
        </w:rPr>
        <w:t>(подпись муниципального служащего, дата)</w:t>
      </w:r>
    </w:p>
    <w:p w:rsidR="00D33D11" w:rsidRDefault="00D33D11">
      <w:pPr>
        <w:pStyle w:val="a3"/>
        <w:rPr>
          <w:sz w:val="20"/>
        </w:rPr>
      </w:pPr>
    </w:p>
    <w:p w:rsidR="00D33D11" w:rsidRDefault="00D33D11">
      <w:pPr>
        <w:pStyle w:val="a3"/>
        <w:spacing w:before="2"/>
        <w:rPr>
          <w:sz w:val="20"/>
        </w:rPr>
      </w:pPr>
    </w:p>
    <w:p w:rsidR="00D33D11" w:rsidRDefault="00260240">
      <w:pPr>
        <w:spacing w:before="90"/>
        <w:ind w:left="580"/>
        <w:rPr>
          <w:sz w:val="24"/>
        </w:rPr>
      </w:pPr>
      <w:r>
        <w:rPr>
          <w:sz w:val="24"/>
        </w:rPr>
        <w:t>(место для печати (при наличии))</w:t>
      </w:r>
    </w:p>
    <w:sectPr w:rsidR="00D33D11">
      <w:pgSz w:w="11910" w:h="16840"/>
      <w:pgMar w:top="1120" w:right="2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AE" w:rsidRDefault="00A379AE">
      <w:r>
        <w:separator/>
      </w:r>
    </w:p>
  </w:endnote>
  <w:endnote w:type="continuationSeparator" w:id="0">
    <w:p w:rsidR="00A379AE" w:rsidRDefault="00A3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Segoe Print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AE" w:rsidRDefault="00A379AE">
      <w:r>
        <w:separator/>
      </w:r>
    </w:p>
  </w:footnote>
  <w:footnote w:type="continuationSeparator" w:id="0">
    <w:p w:rsidR="00A379AE" w:rsidRDefault="00A3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680" w:hanging="2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78" w:hanging="2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77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decimal"/>
      <w:lvlText w:val="%1)"/>
      <w:lvlJc w:val="left"/>
      <w:pPr>
        <w:ind w:left="100" w:hanging="3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0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1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decimal"/>
      <w:lvlText w:val="%1)"/>
      <w:lvlJc w:val="left"/>
      <w:pPr>
        <w:ind w:left="100" w:hanging="436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0" w:hanging="42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84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9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8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6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0248C179"/>
    <w:multiLevelType w:val="multilevel"/>
    <w:tmpl w:val="0248C179"/>
    <w:lvl w:ilvl="0">
      <w:start w:val="1"/>
      <w:numFmt w:val="decimal"/>
      <w:lvlText w:val="%1)"/>
      <w:lvlJc w:val="left"/>
      <w:pPr>
        <w:ind w:left="944" w:hanging="3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3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304"/>
      </w:pPr>
      <w:rPr>
        <w:rFonts w:hint="default"/>
        <w:lang w:val="ru-RU" w:eastAsia="en-US" w:bidi="ar-SA"/>
      </w:rPr>
    </w:lvl>
  </w:abstractNum>
  <w:abstractNum w:abstractNumId="6" w15:restartNumberingAfterBreak="0">
    <w:nsid w:val="03D62ECE"/>
    <w:multiLevelType w:val="multilevel"/>
    <w:tmpl w:val="03D62ECE"/>
    <w:lvl w:ilvl="0">
      <w:start w:val="1"/>
      <w:numFmt w:val="decimal"/>
      <w:lvlText w:val="%1)"/>
      <w:lvlJc w:val="left"/>
      <w:pPr>
        <w:ind w:left="100" w:hanging="486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0" w:hanging="4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1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86"/>
      </w:pPr>
      <w:rPr>
        <w:rFonts w:hint="default"/>
        <w:lang w:val="ru-RU" w:eastAsia="en-US" w:bidi="ar-SA"/>
      </w:rPr>
    </w:lvl>
  </w:abstractNum>
  <w:abstractNum w:abstractNumId="7" w15:restartNumberingAfterBreak="0">
    <w:nsid w:val="177E5326"/>
    <w:multiLevelType w:val="singleLevel"/>
    <w:tmpl w:val="177E5326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25B654F3"/>
    <w:multiLevelType w:val="multilevel"/>
    <w:tmpl w:val="25B654F3"/>
    <w:lvl w:ilvl="0">
      <w:start w:val="3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685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78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77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944" w:hanging="3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3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72183CF9"/>
    <w:multiLevelType w:val="multilevel"/>
    <w:tmpl w:val="72183CF9"/>
    <w:lvl w:ilvl="0">
      <w:start w:val="4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11"/>
    <w:rsid w:val="00260240"/>
    <w:rsid w:val="004622AD"/>
    <w:rsid w:val="006470C9"/>
    <w:rsid w:val="00704370"/>
    <w:rsid w:val="00A379AE"/>
    <w:rsid w:val="00AE7E86"/>
    <w:rsid w:val="00BD24BC"/>
    <w:rsid w:val="00CF2E92"/>
    <w:rsid w:val="00D33D11"/>
    <w:rsid w:val="00ED194C"/>
    <w:rsid w:val="0BC70D33"/>
    <w:rsid w:val="1620174B"/>
    <w:rsid w:val="2C1D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6142654-BA28-48C1-96A8-919AB430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00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Наталья Константиновна</dc:creator>
  <cp:lastModifiedBy>sergeevskiy_ss</cp:lastModifiedBy>
  <cp:revision>2</cp:revision>
  <cp:lastPrinted>2022-08-25T02:58:00Z</cp:lastPrinted>
  <dcterms:created xsi:type="dcterms:W3CDTF">2023-11-24T04:13:00Z</dcterms:created>
  <dcterms:modified xsi:type="dcterms:W3CDTF">2023-11-24T04:13:00Z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2022-08-24T00:00:00Z</vt:filetime>
  </property>
  <property fmtid="{D5CDD505-2E9C-101B-9397-08002B2CF9AE}" pid="5" name="KSOProductBuildVer">
    <vt:lpwstr>1049-11.2.0.11254</vt:lpwstr>
  </property>
  <property fmtid="{D5CDD505-2E9C-101B-9397-08002B2CF9AE}" pid="6" name="ICV">
    <vt:lpwstr>0B0F44C145394B92B6130A16E5F589E9</vt:lpwstr>
  </property>
</Properties>
</file>